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52089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СШ №5 г.Волгодонска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5595599)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«Физика. Углублённый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2520898" w:id="1"/>
    <w:p>
      <w:pPr>
        <w:sectPr>
          <w:pgSz w:w="11906" w:h="16383" w:orient="portrait"/>
        </w:sectPr>
      </w:pPr>
    </w:p>
    <w:bookmarkEnd w:id="1"/>
    <w:bookmarkEnd w:id="0"/>
    <w:bookmarkStart w:name="block-4252090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на уровне среднего общего образования разработана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включает: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«Физика» по годам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основу курса физики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положен ряд идей, которые можно рассматривать как принципы его построения.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 материально-техническому обеспечению учебного процесса курс физики углублённого уровня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Основными целями изучения физики в общем образовании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сферам профессиональной деятельности, связанной с физикой.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требованиями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ФГОС СОО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spacing w:before="0" w:after="0" w:line="264"/>
        <w:ind w:firstLine="600"/>
        <w:jc w:val="both"/>
      </w:pPr>
      <w:bookmarkStart w:name="6296fae2-dbe0-4c0c-910f-2696aa782a50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bookmarkStart w:name="block-42520900" w:id="4"/>
    <w:p>
      <w:pPr>
        <w:sectPr>
          <w:pgSz w:w="11906" w:h="16383" w:orient="portrait"/>
        </w:sectPr>
      </w:pPr>
    </w:p>
    <w:bookmarkEnd w:id="4"/>
    <w:bookmarkEnd w:id="2"/>
    <w:bookmarkStart w:name="block-4252089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1. Научный метод познания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2. Механика.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Прямая и обратная задачи механики.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системы отсчёта, иллюстрация кинематических характеристик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исследования движений.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Иллюстрация предельного перехода и измерение мгновенной скорости.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движений с использованием механизмов.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тел в воздухе и в разреженном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Направление скорости при движении по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угловой скорости в редукторе.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Масса тела. Сила. Принцип суперпозиции сил.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Ньютона для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Третий закон Ньютона для материальных точек.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упругости. Закон Гука. Вес тела. Вес тела, движущегося с ускорением.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Давление. Гидростатическое давление. Сила Архимеда.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относительности.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Равенство сил, возникающих в результате взаимодействия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масс по взаимодействию.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Невесомость.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 тела при ускоренном подъёме и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Центробежные механизмы.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сил трения покоя, качения и скольжения.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равнодействующей сил при движении бруска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трения по величине углового коэффициента зависимости F</w:t>
      </w:r>
      <w:r>
        <w:rPr>
          <w:rFonts w:ascii="Times New Roman" w:hAnsi="Times New Roman"/>
          <w:b w:val="false"/>
          <w:i w:val="false"/>
          <w:color w:val="000000"/>
          <w:sz w:val="28"/>
          <w:vertAlign w:val="subscript"/>
        </w:rPr>
        <w:t>тр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(N).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движения груза на валу с трением.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 твёрдого тела.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Устойчивое, неустойчивое, безразличное равновесие.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равновесия.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кронштейнов и расчёт сил упругости.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устойчивости твёрдого тела, имеющего площадь опоры.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Импульс силы и изменение импульса тела.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 сохранения импульса.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Упругие и неупругие столкновения.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импульса.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Реактивное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мощности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Изменение энергии тела при совершении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энергии при свободном падении.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импульса тела по тормозному пути.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изменения импульса тела с импульсом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сохранения импульса при упругом взаимодействии.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кинетической энергии тела по тормозному пути.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работы силы трения при движении тела по наклонной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3. Молекулярная физика и термодинамика.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движения частиц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Видеоролик с записью реального броуновского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Диффузия жидкостей.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Штерна.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Притяжение молекул.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кристаллических решёток.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изопроцессов.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изохорного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изобарного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уравнения состояния.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Квазистатические и нестатические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Элементарная работа в термодинамике. Вычисление работы по графику процесса на pV-диаграмме.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Принципы действия тепловых машин. КПД.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Максимальное значение КПД. Цикл Карно.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Изменение температуры при адиабатическом расширении.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Воздушное огниво.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Сравнение удельных теплоёмкостей веществ.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изменения внутренней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модели тепловых двигателей.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теплоёмкости.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процесса остывания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адиабатного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Влажность воздуха. Абсолютная и относительная влажность.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Преобразование энергии в фазовых переходах.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теплового баланса.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Тепловое расширение.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Кипение. Кипение при пониженном давлении.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с мыльными плёнками.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Смачивание.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Капиллярные 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неньютоновской жидкости.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влажности.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нагревания и плавления кристаллического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малых деформаций.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закономерностей испарения жидкостей.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удельной теплоты плавления льда.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свойств насыщенных паров.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абсолютной влажности воздуха и оценка массы паров в помещении.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коэффициента поверхностного натяжения.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модуля Юнга.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зарядов. Точечные заряды. Закон Кулона.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поле. Его действие на электрические заряды.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 суперпозиции электрических полей.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Проводники в электростатическом поле. Условие равновесия зарядов.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Конденсатор. Электроёмкость конденсатора. Электроёмкость плоского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заряженного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заряженной частицы в однородном электрическом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принцип действия электрометра.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поле заряженных шариков.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Электрическое поле двух заряженных пластин.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электростатического генератора (Ван де Граафа).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Проводники в электрическом поле.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Электростатическая защита.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Энергия электрического поля заряженного конденсатора.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Зарядка и разрядка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Оценка сил взаимодействия заряженных тел.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протекания тока в цепи, содержащей конденсатор.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разряда конденсатора через резистор.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тока. Постоянный 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Ома для участка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электрического тока. Закон Джоуля–Ленца.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Конденсатор в цепи постоянного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тока и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соединения источников тока, ЭДС батарей.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смешанного соединения резисторов.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удельного сопротивления 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от напряжения для лампы накаливания.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Увеличение предела измерения амперметра (вольтметра).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ЭДС и внутреннего сопротивления источника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полезной мощности источника тока от силы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вакууме. Свойства электронных пучков.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сопротивления металлов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Проводимость электролитов.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Законы электролиза Фарадея.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Искровой разряд и проводимость воздуха.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проводимости металлов и полупроводников.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Односторонняя проводимость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электролиза.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заряда одновалентного 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терморезистора от температуры.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Снятие вольт-амперной характеристики диода.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влажность воздуха, ветры, барометр, термометр.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4. Электродинамика.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Ампера, её направление и модуль.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Магнитное поле в веществе. Ферромагнетики, пара- и диамагнетики.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двух проводников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Сила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Действие силы Лоренца на ионы электролита.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движения пучка электронов в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магнитного поля постоянных магнитов.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ферромагнетиков.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действия постоянного магнита на рамку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зависимости силы Ампера от силы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магнитной индукции на основе измерения силы Ампера.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ЭДС индукции в проводнике, движущемся в однородном магнитном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магнитного поля катушки с током.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поле.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явления электромагнитной 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Правило Ленца.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Падение магнита в алюминиевой (медной) трубе.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Явление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явления электромагнитной индукции.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индукции вихревого магнитного поля.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явления самоиндукции.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модели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5. Колебания и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Колебательная система. Свободные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Запись колебательного движения.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при колебаниях груза на пружине.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периода свободных колебаний нитяного и пружинного маятников.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движения нитяного маятника.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энергии в пружинном маятнике.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убывания амплитуды затухающих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вынужденных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сохранения энергии в идеальном колебательном контуре.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Свободные электромагнитные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частоты свободных колебаний от индуктивности и ёмкости контура.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Осциллограммы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Генератор незатухающих электромагнитных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электромагнитного генератора.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Вынужденные синусоидальные колебания.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Резистор, катушка индуктивности и конденсатор в цепи переменного тока.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принцип действия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линии электропередачи.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трансформатора.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электромагнитного резонанса.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работы источников света в цепи переменного тока.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Звук. Скорость звука. Громкость звука. Высота тона. Тембр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Шумовое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электромагнитной волне.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радиосвязи и телевидения. Радиолокация.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Электромагнитное загрязнение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и распространение поперечных и продольных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Колеблющееся тело как источник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Зависимость длины волны от частоты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отражения и преломления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и дифракции механических волн.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Акустический резонанс.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ультразвука и его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Обнаружение инфракрасного и ультрафиолетового излучений.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параметров звуковой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распространения звуковых волн в замкнутом пространстве.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Ход лучей в призме. Дисперсия света. Сложный состав белого света.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Полное внутреннее отражение. Предельный угол полного внутреннего отражения.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Формула тонкой линзы. Увеличение, даваемое линзой.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Оптические приборы. Разрешающая способность. Глаз как оптическая система.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Пределы применимости геометрической оптики.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Поляризация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Законы отражения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Исследование преломления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полного внутреннего отражения. Модель световода.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свойств изображений в линзах.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микроскопа, телескопа.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интерференции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цветов тонких плёнок.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дифракционной решётки.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Наблюдение дисперсии света.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поляроидов для изучения механических напряжений.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Измерение показателя преломления стекла.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фокусного расстояния рассеивающих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плоского зеркала и линзы.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изображения в системе из двух линз.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телескопических систем.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дифракции, интерференции и поляризации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поляризации света, отражённого от поверхности диэлектрика.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интерференции лазерного излучения на двух щелях.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дисперсии.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и исследование дифракционного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длины световой волны.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спектра излучения светодиода при помощи дифракционной решётки.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6. Основы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и импульс релятивистской частицы.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Связь массы с энергией и импульсом релятивистской частицы. Энергия покоя.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Ученический эксперимент, лабораторные работы, практикум.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7. Квантовая физика.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Равновесное тепловое излучение (излучение абсолютно чёрного тела).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Закон смещения Вина. Гипотеза Планка о квантах.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Фотоны. Энергия и импульс фотона.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Фотоэффект на установке с цинковой пластиной.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законов внешнего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сопротивления полупроводников от освещённости.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Светодиод.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Солнечная батарея.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фоторезистора.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постоянной Планка на основе исследования фотоэффекта.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зависимости силы тока через светодиод от напряжения.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Опыты по исследованию строения атома. Планетарная модель атома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спектров. Спектр уровней энергии атома водорода.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Спонтанное и вынужденное излучение света.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Лазер.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Модель опыта Резерфорда.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линейчатых спектров.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и действие счётчика ионизирующих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длины волны лазерного излучения.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линейчатого спектра.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Энергия связи нуклонов в ядре. Ядерные силы. Дефект массы ядра.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Методы регистрации и исследования элементарных частиц.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Физика за пределами Стандартной модели. Тёмная материя и тёмная энергия.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Единство физической картины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треков частиц (по готовым фотографиям).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Исследование радиоактивного фона с использованием дозиметра.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поглощения бета-частиц алюминием.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Раздел 8. Элементы астрономии и астрофизики.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 звёздного неба. Созвездия, яркие звёзды, планеты, их видимое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Солнечная система.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Солнце. Солнечная активность. Источник энергии Солнца и звёзд.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Масштабная структура Вселенной. Метагалактика.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Нерешённые проблемы астрономии.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Наблюдения в телескоп Луны, планет, туманностей и звёздных скоплений.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Физический практикум.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Обобщающее повторение.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Межпредметные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bookmarkStart w:name="block-42520899" w:id="6"/>
    <w:p>
      <w:pPr>
        <w:sectPr>
          <w:pgSz w:w="11906" w:h="16383" w:orient="portrait"/>
        </w:sectPr>
      </w:pPr>
    </w:p>
    <w:bookmarkEnd w:id="6"/>
    <w:bookmarkEnd w:id="5"/>
    <w:bookmarkStart w:name="block-4252090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ФИЗИКЕ НА УРОВНЕ СРЕДНЕГО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гражданского воспитания: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патриотического воспитания: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личного вклада в построение устойчивого будущего.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bookmarkStart w:name="_Toc138318759" w:id="8"/>
      <w:bookmarkEnd w:id="8"/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по физике в практическую область жизнедеятельности;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интегрировать знания из разных предметных областей;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выдвигать новые идеи, предлагать оригинальные подходы и решения;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проблемы и задачи, допускающие альтернативные решения.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 информации; 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общение на уроках физики и во внеурочной деятельности;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предпосылки конфликтных ситуаций и смягчать конфликты;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оценки ситуации, выбора верного решения;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/>
        <w:ind w:left="120"/>
        <w:jc w:val="left"/>
      </w:pPr>
      <w:bookmarkStart w:name="_Toc138318760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экологич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методы получения научных астрономических знаний;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bookmarkStart w:name="block-42520901" w:id="10"/>
    <w:p>
      <w:pPr>
        <w:sectPr>
          <w:pgSz w:w="11906" w:h="16383" w:orient="portrait"/>
        </w:sectPr>
      </w:pPr>
    </w:p>
    <w:bookmarkEnd w:id="10"/>
    <w:bookmarkEnd w:id="7"/>
    <w:bookmarkStart w:name="block-42520902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4"/>
        <w:gridCol w:w="3840"/>
        <w:gridCol w:w="1226"/>
        <w:gridCol w:w="2230"/>
        <w:gridCol w:w="2369"/>
        <w:gridCol w:w="3305"/>
      </w:tblGrid>
      <w:tr>
        <w:trPr>
          <w:trHeight w:val="300" w:hRule="atLeast"/>
          <w:trHeight w:val="144" w:hRule="atLeast"/>
        </w:trPr>
        <w:tc>
          <w:tcPr>
            <w:tcW w:w="4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</w:tr>
      <w:tr>
        <w:trPr>
          <w:trHeight w:val="1020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МЕХАНИКА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МОЛЕКУЛЯРНАЯ ФИЗИКА И ТЕРМОДИНАМИКА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https://m.edsoo.ru/f16b68d7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51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2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https://m.edsoo.ru/39859ef1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520902" w:id="12"/>
    <w:p>
      <w:pPr>
        <w:sectPr>
          <w:pgSz w:w="16383" w:h="11906" w:orient="landscape"/>
        </w:sectPr>
      </w:pPr>
    </w:p>
    <w:bookmarkEnd w:id="12"/>
    <w:bookmarkEnd w:id="11"/>
    <w:bookmarkStart w:name="block-42520903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9"/>
        <w:gridCol w:w="3840"/>
        <w:gridCol w:w="1000"/>
        <w:gridCol w:w="1967"/>
        <w:gridCol w:w="2124"/>
        <w:gridCol w:w="1477"/>
        <w:gridCol w:w="2607"/>
      </w:tblGrid>
      <w:tr>
        <w:trPr>
          <w:trHeight w:val="300" w:hRule="atLeast"/>
          <w:trHeight w:val="144" w:hRule="atLeast"/>
        </w:trPr>
        <w:tc>
          <w:tcPr>
            <w:tcW w:w="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2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https://m.edsoo.ru/1beef346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https://m.edsoo.ru/3a7fde29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https://m.edsoo.ru/34c49931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https://m.edsoo.ru/ca2def03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https://m.edsoo.ru/7f18fda3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https://m.edsoo.ru/eabbded1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https://m.edsoo.ru/e9a52f02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https://m.edsoo.ru/30a108a5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https://m.edsoo.ru/89ba7190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https://m.edsoo.ru/761d18aa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https://m.edsoo.ru/a99549a7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https://m.edsoo.ru/b7560bbf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https://m.edsoo.ru/f738109c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https://m.edsoo.ru/71cbb4f5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https://m.edsoo.ru/33196fbe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https://m.edsoo.ru/1242f32e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https://m.edsoo.ru/5a9e4a64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https://m.edsoo.ru/141d3837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https://m.edsoo.ru/57dba505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https://m.edsoo.ru/bdf997fb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https://m.edsoo.ru/9aba2b0a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https://m.edsoo.ru/22757f26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https://m.edsoo.ru/11abfa0a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https://m.edsoo.ru/0ae2cd84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https://m.edsoo.ru/2cb29676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https://m.edsoo.ru/a28aa7ad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https://m.edsoo.ru/2b95d57e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https://m.edsoo.ru/653d3459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https://m.edsoo.ru/9aa79a7d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https://m.edsoo.ru/dc1caac0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https://m.edsoo.ru/9f5a574c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https://m.edsoo.ru/4bb8294b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https://m.edsoo.ru/13f0a221</w:t>
              </w:r>
            </w:hyperlink>
          </w:p>
        </w:tc>
      </w:tr>
      <w:tr>
        <w:trPr>
          <w:trHeight w:val="23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https://m.edsoo.ru/d6532eb9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https://m.edsoo.ru/f7706d63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https://m.edsoo.ru/913974c7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https://m.edsoo.ru/9a5e2e74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https://m.edsoo.ru/554bafcc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https://m.edsoo.ru/f57b4e01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https://m.edsoo.ru/f30f43b6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https://m.edsoo.ru/474e7c4a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https://m.edsoo.ru/b0a4445f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https://m.edsoo.ru/c44d02e2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https://m.edsoo.ru/c5b72ab7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https://m.edsoo.ru/0070d493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https://m.edsoo.ru/1531aba5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https://m.edsoo.ru/1deb2367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https://m.edsoo.ru/8d12c328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https://m.edsoo.ru/14e02d1f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https://m.edsoo.ru/68878d51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https://m.edsoo.ru/1344327b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https://m.edsoo.ru/c8094721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https://m.edsoo.ru/10265a05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https://m.edsoo.ru/c38af875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https://m.edsoo.ru/09d12fd8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https://m.edsoo.ru/13adad59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https://m.edsoo.ru/5f8d38a3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https://m.edsoo.ru/8ec512f0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https://m.edsoo.ru/29355001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https://m.edsoo.ru/ba1178d0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https://m.edsoo.ru/ac5cac15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https://m.edsoo.ru/741d5738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https://m.edsoo.ru/3d734561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https://m.edsoo.ru/157b54cd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https://m.edsoo.ru/7ba67355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https://m.edsoo.ru/1db5ad4e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https://m.edsoo.ru/d8098824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https://m.edsoo.ru/b047a1cd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https://m.edsoo.ru/c6f4f464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https://m.edsoo.ru/2e945513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https://m.edsoo.ru/fe3857b9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https://m.edsoo.ru/b3efa18b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https://m.edsoo.ru/9867aaa7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https://m.edsoo.ru/c8c70432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https://m.edsoo.ru/28d62b3f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https://m.edsoo.ru/1b6e26c5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https://m.edsoo.ru/6f8e6777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https://m.edsoo.ru/f5c17d02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https://m.edsoo.ru/30ebbb79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https://m.edsoo.ru/18e95ff3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https://m.edsoo.ru/20a88a03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https://m.edsoo.ru/6ee91e9f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https://m.edsoo.ru/da1aab10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https://m.edsoo.ru/7ba5edf2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https://m.edsoo.ru/97a0672f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https://m.edsoo.ru/ab1521fb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https://m.edsoo.ru/8ab7f40d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https://m.edsoo.ru/b42f1f97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https://m.edsoo.ru/0b52575c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https://m.edsoo.ru/7dc2a739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https://m.edsoo.ru/1aff445f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https://m.edsoo.ru/f49afd24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https://m.edsoo.ru/445b7746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https://m.edsoo.ru/08fc19bc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https://m.edsoo.ru/05c6bfa1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https://m.edsoo.ru/3dac6957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https://m.edsoo.ru/80021447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https://m.edsoo.ru/af5fa389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https://m.edsoo.ru/df7a6838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https://m.edsoo.ru/0cfe4a6c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https://m.edsoo.ru/5a582263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https://m.edsoo.ru/b297b5c3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https://m.edsoo.ru/f7a665ee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https://m.edsoo.ru/32405eab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https://m.edsoo.ru/060ebab5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https://m.edsoo.ru/845b4f73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https://m.edsoo.ru/d11e8ce7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https://m.edsoo.ru/1e992920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https://m.edsoo.ru/73a34f18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https://m.edsoo.ru/27434040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https://m.edsoo.ru/8341d6ac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https://m.edsoo.ru/5752603f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https://m.edsoo.ru/cefe90e9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https://m.edsoo.ru/233311b5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https://m.edsoo.ru/0839a115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https://m.edsoo.ru/f14f251e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https://m.edsoo.ru/95fcdf51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https://m.edsoo.ru/437f8300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https://m.edsoo.ru/236f7e07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https://m.edsoo.ru/1794cf37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https://m.edsoo.ru/3881b469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https://m.edsoo.ru/a3605c5c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https://m.edsoo.ru/6761bf0f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https://m.edsoo.ru/99750a6f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https://m.edsoo.ru/eb72fc24</w:t>
              </w:r>
            </w:hyperlink>
          </w:p>
        </w:tc>
      </w:tr>
      <w:tr>
        <w:trPr>
          <w:trHeight w:val="156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https://m.edsoo.ru/72d453af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https://m.edsoo.ru/221f40fb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https://m.edsoo.ru/3580b679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https://m.edsoo.ru/a0ae51d8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https://m.edsoo.ru/546f5632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https://m.edsoo.ru/35368f3e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https://m.edsoo.ru/4410cef0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https://m.edsoo.ru/a7340a29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https://m.edsoo.ru/744261b8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https://m.edsoo.ru/eb5d4687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https://m.edsoo.ru/bfd7a050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https://m.edsoo.ru/1885ddf1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https://m.edsoo.ru/da794295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https://m.edsoo.ru/4b423491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https://m.edsoo.ru/92d92f76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https://m.edsoo.ru/2E+160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https://m.edsoo.ru/ab61c660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https://m.edsoo.ru/83622200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https://m.edsoo.ru/5643ea56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https://m.edsoo.ru/f6292f5f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https://m.edsoo.ru/6960b6ef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https://m.edsoo.ru/d1ea2402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https://m.edsoo.ru/bcf53514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https://m.edsoo.ru/0b34db84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https://m.edsoo.ru/b55b81a1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https://m.edsoo.ru/b83b1607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https://m.edsoo.ru/4a04f4f7</w:t>
              </w:r>
            </w:hyperlink>
          </w:p>
        </w:tc>
      </w:tr>
      <w:tr>
        <w:trPr>
          <w:trHeight w:val="44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https://m.edsoo.ru/856fb28e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https://m.edsoo.ru/e0fe7e07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https://m.edsoo.ru/2f2faa61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https://m.edsoo.ru/6b1a23b5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https://m.edsoo.ru/ec424377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https://m.edsoo.ru/2b179d98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https://m.edsoo.ru/64b6e901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https://m.edsoo.ru/ed017d93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https://m.edsoo.ru/3149956b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https://m.edsoo.ru/0f9752ac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https://m.edsoo.ru/6c0df9cc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https://m.edsoo.ru/de148976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https://m.edsoo.ru/0bcc77c1</w:t>
              </w:r>
            </w:hyperlink>
          </w:p>
        </w:tc>
      </w:tr>
      <w:tr>
        <w:trPr>
          <w:trHeight w:val="178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https://m.edsoo.ru/59ca5c91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https://m.edsoo.ru/f2381c0c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https://m.edsoo.ru/3cae6da1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https://m.edsoo.ru/cc7681d4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1"/>
        <w:gridCol w:w="3360"/>
        <w:gridCol w:w="1082"/>
        <w:gridCol w:w="2062"/>
        <w:gridCol w:w="2213"/>
        <w:gridCol w:w="1553"/>
        <w:gridCol w:w="2703"/>
      </w:tblGrid>
      <w:tr>
        <w:trPr>
          <w:trHeight w:val="300" w:hRule="atLeast"/>
          <w:trHeight w:val="144" w:hRule="atLeast"/>
        </w:trPr>
        <w:tc>
          <w:tcPr>
            <w:tcW w:w="43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https://m.edsoo.ru/487a8593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https://m.edsoo.ru/4c1abccb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https://m.edsoo.ru/d35d5262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https://m.edsoo.ru/26d9c5ba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https://m.edsoo.ru/a37a0c21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https://m.edsoo.ru/ad7718d7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https://m.edsoo.ru/c97afaa1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https://m.edsoo.ru/504e98c7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https://m.edsoo.ru/d518be4b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https://m.edsoo.ru/93617bd9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https://m.edsoo.ru/30ff9608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https://m.edsoo.ru/0b58190a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https://m.edsoo.ru/5b55c307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https://m.edsoo.ru/41c4ae8a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https://m.edsoo.ru/b3efa0c1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https://m.edsoo.ru/48150bd8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https://m.edsoo.ru/a6dec188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https://m.edsoo.ru/15abe140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https://m.edsoo.ru/0235cc02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https://m.edsoo.ru/4dfda618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https://m.edsoo.ru/bbc22726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https://m.edsoo.ru/621eae9d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https://m.edsoo.ru/7ee60ca8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https://m.edsoo.ru/b3c0ad11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https://m.edsoo.ru/88f69d2b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https://m.edsoo.ru/76484025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https://m.edsoo.ru/8ae09b98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https://m.edsoo.ru/7c1db385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https://m.edsoo.ru/87ce9498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https://m.edsoo.ru/e3c99692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https://m.edsoo.ru/7a0c439a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https://m.edsoo.ru/e0399319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https://m.edsoo.ru/72e93d09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https://m.edsoo.ru/6add2644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https://m.edsoo.ru/756123c5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https://m.edsoo.ru/8ef587be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https://m.edsoo.ru/eb84182f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https://m.edsoo.ru/d4adabde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https://m.edsoo.ru/093f9af1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https://m.edsoo.ru/d1e2d543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https://m.edsoo.ru/5e668619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https://m.edsoo.ru/84836152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https://m.edsoo.ru/cfa307af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https://m.edsoo.ru/8bae38e6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https://m.edsoo.ru/1cac6c4c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https://m.edsoo.ru/087506df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https://m.edsoo.ru/a16836a4</w:t>
              </w:r>
            </w:hyperlink>
          </w:p>
        </w:tc>
      </w:tr>
      <w:tr>
        <w:trPr>
          <w:trHeight w:val="26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https://m.edsoo.ru/f97418ae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https://m.edsoo.ru/a6f74d93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https://m.edsoo.ru/ee6677ed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https://m.edsoo.ru/7cab59f8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https://m.edsoo.ru/401024a9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https://m.edsoo.ru/a58e109f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https://m.edsoo.ru/d9ae1000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https://m.edsoo.ru/138b6f09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https://m.edsoo.ru/7380038f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https://m.edsoo.ru/cfd918bf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https://m.edsoo.ru/714e5db1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https://m.edsoo.ru/d01b818c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https://m.edsoo.ru/49be1f9e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https://m.edsoo.ru/9f96f1f8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https://m.edsoo.ru/4f7985a0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https://m.edsoo.ru/f9566406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https://m.edsoo.ru/ea32d455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https://m.edsoo.ru/a005d2bb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https://m.edsoo.ru/bc2e55cd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https://m.edsoo.ru/49d830a9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https://m.edsoo.ru/d8e1c3be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https://m.edsoo.ru/60441359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https://m.edsoo.ru/bb53b1d5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https://m.edsoo.ru/5a868f09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https://m.edsoo.ru/ecd480a2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https://m.edsoo.ru/cd174a10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https://m.edsoo.ru/f32aab06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https://m.edsoo.ru/1e16cc6e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https://m.edsoo.ru/5fc0c638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https://m.edsoo.ru/c6416d48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https://m.edsoo.ru/3061de2b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https://m.edsoo.ru/668edbc8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https://m.edsoo.ru/12ed04b5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https://m.edsoo.ru/f998d964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https://m.edsoo.ru/d58c411a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https://m.edsoo.ru/e9890fe9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https://m.edsoo.ru/c56c8158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https://m.edsoo.ru/0b36363d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https://m.edsoo.ru/8a14748b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https://m.edsoo.ru/82315dd4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https://m.edsoo.ru/c9bd77cb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https://m.edsoo.ru/c56f05cb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https://m.edsoo.ru/d83742bb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https://m.edsoo.ru/853a64fc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https://m.edsoo.ru/b6258ffa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https://m.edsoo.ru/f54035a5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https://m.edsoo.ru/1c5ff752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https://m.edsoo.ru/a5ffa218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https://m.edsoo.ru/7fb307ec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https://m.edsoo.ru/8c68e5b9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https://m.edsoo.ru/01ef4556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https://m.edsoo.ru/64b4f966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https://m.edsoo.ru/f59cfcec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https://m.edsoo.ru/5df8baf1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https://m.edsoo.ru/8ccab62a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https://m.edsoo.ru/30dba18c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https://m.edsoo.ru/65783dec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https://m.edsoo.ru/e70195bd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https://m.edsoo.ru/ee9b3182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https://m.edsoo.ru/c3de891a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https://m.edsoo.ru/312b750a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https://m.edsoo.ru/404dfa9a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https://m.edsoo.ru/cf74b11a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https://m.edsoo.ru/f945d85c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https://m.edsoo.ru/2288a0c4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https://m.edsoo.ru/34ada5de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https://m.edsoo.ru/aab98bef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https://m.edsoo.ru/ff1758d0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https://m.edsoo.ru/1ac08a5b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https://m.edsoo.ru/c026fd37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https://m.edsoo.ru/ad73e145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https://m.edsoo.ru/39c44028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https://m.edsoo.ru/4877aa1e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https://m.edsoo.ru/aac588eb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https://m.edsoo.ru/22748eb4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https://m.edsoo.ru/42169944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https://m.edsoo.ru/b3cb766c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https://m.edsoo.ru/d09da494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https://m.edsoo.ru/7cd10a0a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https://m.edsoo.ru/3dbdf0d2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https://m.edsoo.ru/ce234633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https://m.edsoo.ru/d37d9ffe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https://m.edsoo.ru/67361aef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https://m.edsoo.ru/fcae91e9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https://m.edsoo.ru/c36658da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https://m.edsoo.ru/b8fb6391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https://m.edsoo.ru/5d159d35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https://m.edsoo.ru/a28026bd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https://m.edsoo.ru/89dc2d90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https://m.edsoo.ru/b100661a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https://m.edsoo.ru/42569ea1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https://m.edsoo.ru/b879fb3f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https://m.edsoo.ru/8b7ac737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https://m.edsoo.ru/63756c47</w:t>
              </w:r>
            </w:hyperlink>
          </w:p>
        </w:tc>
      </w:tr>
      <w:tr>
        <w:trPr>
          <w:trHeight w:val="28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https://m.edsoo.ru/eb916f82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https://m.edsoo.ru/ec651eb8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https://m.edsoo.ru/c3dabe6e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https://m.edsoo.ru/1072021e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https://m.edsoo.ru/ad6ddeed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https://m.edsoo.ru/18f19f7c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https://m.edsoo.ru/e7d400f4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https://m.edsoo.ru/b032fc4b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https://m.edsoo.ru/4e31b507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https://m.edsoo.ru/2dfbafc5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https://m.edsoo.ru/3cca482e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https://m.edsoo.ru/32a4d1a0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https://m.edsoo.ru/ed440ca8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https://m.edsoo.ru/c63f7c10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https://m.edsoo.ru/1d36b5b1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https://m.edsoo.ru/3bf0def9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https://m.edsoo.ru/71453ee6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https://m.edsoo.ru/3d40077a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https://m.edsoo.ru/3b4c06ae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https://m.edsoo.ru/053e2248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https://m.edsoo.ru/d6310bfd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https://m.edsoo.ru/5e2bb83d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https://m.edsoo.ru/96a7a2dd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https://m.edsoo.ru/52ad1603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https://m.edsoo.ru/5bec1c65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https://m.edsoo.ru/f7c59d38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https://m.edsoo.ru/1f511654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https://m.edsoo.ru/905c5ce0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https://m.edsoo.ru/2bffb94c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520903" w:id="14"/>
    <w:p>
      <w:pPr>
        <w:sectPr>
          <w:pgSz w:w="16383" w:h="11906" w:orient="landscape"/>
        </w:sectPr>
      </w:pPr>
    </w:p>
    <w:bookmarkEnd w:id="14"/>
    <w:bookmarkEnd w:id="13"/>
    <w:bookmarkStart w:name="block-42520904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520904" w:id="16"/>
    <w:p>
      <w:pPr>
        <w:sectPr>
          <w:pgSz w:w="11906" w:h="16383" w:orient="portrait"/>
        </w:sectPr>
      </w:pPr>
    </w:p>
    <w:bookmarkEnd w:id="16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f16b68d7" Type="http://schemas.openxmlformats.org/officeDocument/2006/relationships/hyperlink" Id="rId4"/>
    <Relationship TargetMode="External" Target="https://m.edsoo.ru/f16b68d7" Type="http://schemas.openxmlformats.org/officeDocument/2006/relationships/hyperlink" Id="rId5"/>
    <Relationship TargetMode="External" Target="https://m.edsoo.ru/f16b68d7" Type="http://schemas.openxmlformats.org/officeDocument/2006/relationships/hyperlink" Id="rId6"/>
    <Relationship TargetMode="External" Target="https://m.edsoo.ru/f16b68d7" Type="http://schemas.openxmlformats.org/officeDocument/2006/relationships/hyperlink" Id="rId7"/>
    <Relationship TargetMode="External" Target="https://m.edsoo.ru/f16b68d7" Type="http://schemas.openxmlformats.org/officeDocument/2006/relationships/hyperlink" Id="rId8"/>
    <Relationship TargetMode="External" Target="https://m.edsoo.ru/f16b68d7" Type="http://schemas.openxmlformats.org/officeDocument/2006/relationships/hyperlink" Id="rId9"/>
    <Relationship TargetMode="External" Target="https://m.edsoo.ru/f16b68d7" Type="http://schemas.openxmlformats.org/officeDocument/2006/relationships/hyperlink" Id="rId10"/>
    <Relationship TargetMode="External" Target="https://m.edsoo.ru/f16b68d7" Type="http://schemas.openxmlformats.org/officeDocument/2006/relationships/hyperlink" Id="rId11"/>
    <Relationship TargetMode="External" Target="https://m.edsoo.ru/f16b68d7" Type="http://schemas.openxmlformats.org/officeDocument/2006/relationships/hyperlink" Id="rId12"/>
    <Relationship TargetMode="External" Target="https://m.edsoo.ru/f16b68d7" Type="http://schemas.openxmlformats.org/officeDocument/2006/relationships/hyperlink" Id="rId13"/>
    <Relationship TargetMode="External" Target="https://m.edsoo.ru/f16b68d7" Type="http://schemas.openxmlformats.org/officeDocument/2006/relationships/hyperlink" Id="rId14"/>
    <Relationship TargetMode="External" Target="https://m.edsoo.ru/f16b68d7" Type="http://schemas.openxmlformats.org/officeDocument/2006/relationships/hyperlink" Id="rId15"/>
    <Relationship TargetMode="External" Target="https://m.edsoo.ru/f16b68d7" Type="http://schemas.openxmlformats.org/officeDocument/2006/relationships/hyperlink" Id="rId16"/>
    <Relationship TargetMode="External" Target="https://m.edsoo.ru/39859ef1" Type="http://schemas.openxmlformats.org/officeDocument/2006/relationships/hyperlink" Id="rId17"/>
    <Relationship TargetMode="External" Target="https://m.edsoo.ru/39859ef1" Type="http://schemas.openxmlformats.org/officeDocument/2006/relationships/hyperlink" Id="rId18"/>
    <Relationship TargetMode="External" Target="https://m.edsoo.ru/39859ef1" Type="http://schemas.openxmlformats.org/officeDocument/2006/relationships/hyperlink" Id="rId19"/>
    <Relationship TargetMode="External" Target="https://m.edsoo.ru/39859ef1" Type="http://schemas.openxmlformats.org/officeDocument/2006/relationships/hyperlink" Id="rId20"/>
    <Relationship TargetMode="External" Target="https://m.edsoo.ru/39859ef1" Type="http://schemas.openxmlformats.org/officeDocument/2006/relationships/hyperlink" Id="rId21"/>
    <Relationship TargetMode="External" Target="https://m.edsoo.ru/39859ef1" Type="http://schemas.openxmlformats.org/officeDocument/2006/relationships/hyperlink" Id="rId22"/>
    <Relationship TargetMode="External" Target="https://m.edsoo.ru/39859ef1" Type="http://schemas.openxmlformats.org/officeDocument/2006/relationships/hyperlink" Id="rId23"/>
    <Relationship TargetMode="External" Target="https://m.edsoo.ru/39859ef1" Type="http://schemas.openxmlformats.org/officeDocument/2006/relationships/hyperlink" Id="rId24"/>
    <Relationship TargetMode="External" Target="https://m.edsoo.ru/39859ef1" Type="http://schemas.openxmlformats.org/officeDocument/2006/relationships/hyperlink" Id="rId25"/>
    <Relationship TargetMode="External" Target="https://m.edsoo.ru/39859ef1" Type="http://schemas.openxmlformats.org/officeDocument/2006/relationships/hyperlink" Id="rId26"/>
    <Relationship TargetMode="External" Target="https://m.edsoo.ru/39859ef1" Type="http://schemas.openxmlformats.org/officeDocument/2006/relationships/hyperlink" Id="rId27"/>
    <Relationship TargetMode="External" Target="https://m.edsoo.ru/39859ef1" Type="http://schemas.openxmlformats.org/officeDocument/2006/relationships/hyperlink" Id="rId28"/>
    <Relationship TargetMode="External" Target="https://m.edsoo.ru/39859ef1" Type="http://schemas.openxmlformats.org/officeDocument/2006/relationships/hyperlink" Id="rId29"/>
    <Relationship TargetMode="External" Target="https://m.edsoo.ru/39859ef1" Type="http://schemas.openxmlformats.org/officeDocument/2006/relationships/hyperlink" Id="rId30"/>
    <Relationship TargetMode="External" Target="https://m.edsoo.ru/1beef346" Type="http://schemas.openxmlformats.org/officeDocument/2006/relationships/hyperlink" Id="rId31"/>
    <Relationship TargetMode="External" Target="https://m.edsoo.ru/3a7fde29" Type="http://schemas.openxmlformats.org/officeDocument/2006/relationships/hyperlink" Id="rId32"/>
    <Relationship TargetMode="External" Target="https://m.edsoo.ru/34c49931" Type="http://schemas.openxmlformats.org/officeDocument/2006/relationships/hyperlink" Id="rId33"/>
    <Relationship TargetMode="External" Target="https://m.edsoo.ru/ca2def03" Type="http://schemas.openxmlformats.org/officeDocument/2006/relationships/hyperlink" Id="rId34"/>
    <Relationship TargetMode="External" Target="https://m.edsoo.ru/7f18fda3" Type="http://schemas.openxmlformats.org/officeDocument/2006/relationships/hyperlink" Id="rId35"/>
    <Relationship TargetMode="External" Target="https://m.edsoo.ru/eabbded1" Type="http://schemas.openxmlformats.org/officeDocument/2006/relationships/hyperlink" Id="rId36"/>
    <Relationship TargetMode="External" Target="https://m.edsoo.ru/e9a52f02" Type="http://schemas.openxmlformats.org/officeDocument/2006/relationships/hyperlink" Id="rId37"/>
    <Relationship TargetMode="External" Target="https://m.edsoo.ru/30a108a5" Type="http://schemas.openxmlformats.org/officeDocument/2006/relationships/hyperlink" Id="rId38"/>
    <Relationship TargetMode="External" Target="https://m.edsoo.ru/89ba7190" Type="http://schemas.openxmlformats.org/officeDocument/2006/relationships/hyperlink" Id="rId39"/>
    <Relationship TargetMode="External" Target="https://m.edsoo.ru/761d18aa" Type="http://schemas.openxmlformats.org/officeDocument/2006/relationships/hyperlink" Id="rId40"/>
    <Relationship TargetMode="External" Target="https://m.edsoo.ru/a99549a7" Type="http://schemas.openxmlformats.org/officeDocument/2006/relationships/hyperlink" Id="rId41"/>
    <Relationship TargetMode="External" Target="https://m.edsoo.ru/b7560bbf" Type="http://schemas.openxmlformats.org/officeDocument/2006/relationships/hyperlink" Id="rId42"/>
    <Relationship TargetMode="External" Target="https://m.edsoo.ru/f738109c" Type="http://schemas.openxmlformats.org/officeDocument/2006/relationships/hyperlink" Id="rId43"/>
    <Relationship TargetMode="External" Target="https://m.edsoo.ru/71cbb4f5" Type="http://schemas.openxmlformats.org/officeDocument/2006/relationships/hyperlink" Id="rId44"/>
    <Relationship TargetMode="External" Target="https://m.edsoo.ru/33196fbe" Type="http://schemas.openxmlformats.org/officeDocument/2006/relationships/hyperlink" Id="rId45"/>
    <Relationship TargetMode="External" Target="https://m.edsoo.ru/1242f32e" Type="http://schemas.openxmlformats.org/officeDocument/2006/relationships/hyperlink" Id="rId46"/>
    <Relationship TargetMode="External" Target="https://m.edsoo.ru/5a9e4a64" Type="http://schemas.openxmlformats.org/officeDocument/2006/relationships/hyperlink" Id="rId47"/>
    <Relationship TargetMode="External" Target="https://m.edsoo.ru/141d3837" Type="http://schemas.openxmlformats.org/officeDocument/2006/relationships/hyperlink" Id="rId48"/>
    <Relationship TargetMode="External" Target="https://m.edsoo.ru/57dba505" Type="http://schemas.openxmlformats.org/officeDocument/2006/relationships/hyperlink" Id="rId49"/>
    <Relationship TargetMode="External" Target="https://m.edsoo.ru/bdf997fb" Type="http://schemas.openxmlformats.org/officeDocument/2006/relationships/hyperlink" Id="rId50"/>
    <Relationship TargetMode="External" Target="https://m.edsoo.ru/9aba2b0a" Type="http://schemas.openxmlformats.org/officeDocument/2006/relationships/hyperlink" Id="rId51"/>
    <Relationship TargetMode="External" Target="https://m.edsoo.ru/22757f26" Type="http://schemas.openxmlformats.org/officeDocument/2006/relationships/hyperlink" Id="rId52"/>
    <Relationship TargetMode="External" Target="https://m.edsoo.ru/11abfa0a" Type="http://schemas.openxmlformats.org/officeDocument/2006/relationships/hyperlink" Id="rId53"/>
    <Relationship TargetMode="External" Target="https://m.edsoo.ru/0ae2cd84" Type="http://schemas.openxmlformats.org/officeDocument/2006/relationships/hyperlink" Id="rId54"/>
    <Relationship TargetMode="External" Target="https://m.edsoo.ru/1fa86499" Type="http://schemas.openxmlformats.org/officeDocument/2006/relationships/hyperlink" Id="rId55"/>
    <Relationship TargetMode="External" Target="https://m.edsoo.ru/2cb29676" Type="http://schemas.openxmlformats.org/officeDocument/2006/relationships/hyperlink" Id="rId56"/>
    <Relationship TargetMode="External" Target="https://m.edsoo.ru/a28aa7ad" Type="http://schemas.openxmlformats.org/officeDocument/2006/relationships/hyperlink" Id="rId57"/>
    <Relationship TargetMode="External" Target="https://m.edsoo.ru/2b95d57e" Type="http://schemas.openxmlformats.org/officeDocument/2006/relationships/hyperlink" Id="rId58"/>
    <Relationship TargetMode="External" Target="https://m.edsoo.ru/653d3459" Type="http://schemas.openxmlformats.org/officeDocument/2006/relationships/hyperlink" Id="rId59"/>
    <Relationship TargetMode="External" Target="https://m.edsoo.ru/9aa79a7d" Type="http://schemas.openxmlformats.org/officeDocument/2006/relationships/hyperlink" Id="rId60"/>
    <Relationship TargetMode="External" Target="https://m.edsoo.ru/dc1caac0" Type="http://schemas.openxmlformats.org/officeDocument/2006/relationships/hyperlink" Id="rId61"/>
    <Relationship TargetMode="External" Target="https://m.edsoo.ru/9f5a574c" Type="http://schemas.openxmlformats.org/officeDocument/2006/relationships/hyperlink" Id="rId62"/>
    <Relationship TargetMode="External" Target="https://m.edsoo.ru/4bb8294b" Type="http://schemas.openxmlformats.org/officeDocument/2006/relationships/hyperlink" Id="rId63"/>
    <Relationship TargetMode="External" Target="https://m.edsoo.ru/13f0a221" Type="http://schemas.openxmlformats.org/officeDocument/2006/relationships/hyperlink" Id="rId64"/>
    <Relationship TargetMode="External" Target="https://m.edsoo.ru/d6532eb9" Type="http://schemas.openxmlformats.org/officeDocument/2006/relationships/hyperlink" Id="rId65"/>
    <Relationship TargetMode="External" Target="https://m.edsoo.ru/f7706d63" Type="http://schemas.openxmlformats.org/officeDocument/2006/relationships/hyperlink" Id="rId66"/>
    <Relationship TargetMode="External" Target="https://m.edsoo.ru/913974c7" Type="http://schemas.openxmlformats.org/officeDocument/2006/relationships/hyperlink" Id="rId67"/>
    <Relationship TargetMode="External" Target="https://m.edsoo.ru/9a5e2e74" Type="http://schemas.openxmlformats.org/officeDocument/2006/relationships/hyperlink" Id="rId68"/>
    <Relationship TargetMode="External" Target="https://m.edsoo.ru/554bafcc" Type="http://schemas.openxmlformats.org/officeDocument/2006/relationships/hyperlink" Id="rId69"/>
    <Relationship TargetMode="External" Target="https://m.edsoo.ru/f57b4e01" Type="http://schemas.openxmlformats.org/officeDocument/2006/relationships/hyperlink" Id="rId70"/>
    <Relationship TargetMode="External" Target="https://m.edsoo.ru/f30f43b6" Type="http://schemas.openxmlformats.org/officeDocument/2006/relationships/hyperlink" Id="rId71"/>
    <Relationship TargetMode="External" Target="https://m.edsoo.ru/474e7c4a" Type="http://schemas.openxmlformats.org/officeDocument/2006/relationships/hyperlink" Id="rId72"/>
    <Relationship TargetMode="External" Target="https://m.edsoo.ru/b0a4445f" Type="http://schemas.openxmlformats.org/officeDocument/2006/relationships/hyperlink" Id="rId73"/>
    <Relationship TargetMode="External" Target="https://m.edsoo.ru/c44d02e2" Type="http://schemas.openxmlformats.org/officeDocument/2006/relationships/hyperlink" Id="rId74"/>
    <Relationship TargetMode="External" Target="https://m.edsoo.ru/c5b72ab7" Type="http://schemas.openxmlformats.org/officeDocument/2006/relationships/hyperlink" Id="rId75"/>
    <Relationship TargetMode="External" Target="https://m.edsoo.ru/0070d493" Type="http://schemas.openxmlformats.org/officeDocument/2006/relationships/hyperlink" Id="rId76"/>
    <Relationship TargetMode="External" Target="https://m.edsoo.ru/1531aba5" Type="http://schemas.openxmlformats.org/officeDocument/2006/relationships/hyperlink" Id="rId77"/>
    <Relationship TargetMode="External" Target="https://m.edsoo.ru/1deb2367" Type="http://schemas.openxmlformats.org/officeDocument/2006/relationships/hyperlink" Id="rId78"/>
    <Relationship TargetMode="External" Target="https://m.edsoo.ru/8d12c328" Type="http://schemas.openxmlformats.org/officeDocument/2006/relationships/hyperlink" Id="rId79"/>
    <Relationship TargetMode="External" Target="https://m.edsoo.ru/14e02d1f" Type="http://schemas.openxmlformats.org/officeDocument/2006/relationships/hyperlink" Id="rId80"/>
    <Relationship TargetMode="External" Target="https://m.edsoo.ru/68878d51" Type="http://schemas.openxmlformats.org/officeDocument/2006/relationships/hyperlink" Id="rId81"/>
    <Relationship TargetMode="External" Target="https://m.edsoo.ru/1344327b" Type="http://schemas.openxmlformats.org/officeDocument/2006/relationships/hyperlink" Id="rId82"/>
    <Relationship TargetMode="External" Target="https://m.edsoo.ru/c8094721" Type="http://schemas.openxmlformats.org/officeDocument/2006/relationships/hyperlink" Id="rId83"/>
    <Relationship TargetMode="External" Target="https://m.edsoo.ru/10265a05" Type="http://schemas.openxmlformats.org/officeDocument/2006/relationships/hyperlink" Id="rId84"/>
    <Relationship TargetMode="External" Target="https://m.edsoo.ru/c38af875" Type="http://schemas.openxmlformats.org/officeDocument/2006/relationships/hyperlink" Id="rId85"/>
    <Relationship TargetMode="External" Target="https://m.edsoo.ru/09d12fd8" Type="http://schemas.openxmlformats.org/officeDocument/2006/relationships/hyperlink" Id="rId86"/>
    <Relationship TargetMode="External" Target="https://m.edsoo.ru/13adad59" Type="http://schemas.openxmlformats.org/officeDocument/2006/relationships/hyperlink" Id="rId87"/>
    <Relationship TargetMode="External" Target="https://m.edsoo.ru/5f8d38a3" Type="http://schemas.openxmlformats.org/officeDocument/2006/relationships/hyperlink" Id="rId88"/>
    <Relationship TargetMode="External" Target="https://m.edsoo.ru/8ec512f0" Type="http://schemas.openxmlformats.org/officeDocument/2006/relationships/hyperlink" Id="rId89"/>
    <Relationship TargetMode="External" Target="https://m.edsoo.ru/29355001" Type="http://schemas.openxmlformats.org/officeDocument/2006/relationships/hyperlink" Id="rId90"/>
    <Relationship TargetMode="External" Target="https://m.edsoo.ru/ba1178d0" Type="http://schemas.openxmlformats.org/officeDocument/2006/relationships/hyperlink" Id="rId91"/>
    <Relationship TargetMode="External" Target="https://m.edsoo.ru/ac5cac15" Type="http://schemas.openxmlformats.org/officeDocument/2006/relationships/hyperlink" Id="rId92"/>
    <Relationship TargetMode="External" Target="https://m.edsoo.ru/741d5738" Type="http://schemas.openxmlformats.org/officeDocument/2006/relationships/hyperlink" Id="rId93"/>
    <Relationship TargetMode="External" Target="https://m.edsoo.ru/3d734561" Type="http://schemas.openxmlformats.org/officeDocument/2006/relationships/hyperlink" Id="rId94"/>
    <Relationship TargetMode="External" Target="https://m.edsoo.ru/157b54cd" Type="http://schemas.openxmlformats.org/officeDocument/2006/relationships/hyperlink" Id="rId95"/>
    <Relationship TargetMode="External" Target="https://m.edsoo.ru/7ba67355" Type="http://schemas.openxmlformats.org/officeDocument/2006/relationships/hyperlink" Id="rId96"/>
    <Relationship TargetMode="External" Target="https://m.edsoo.ru/1db5ad4e" Type="http://schemas.openxmlformats.org/officeDocument/2006/relationships/hyperlink" Id="rId97"/>
    <Relationship TargetMode="External" Target="https://m.edsoo.ru/d8098824" Type="http://schemas.openxmlformats.org/officeDocument/2006/relationships/hyperlink" Id="rId98"/>
    <Relationship TargetMode="External" Target="https://m.edsoo.ru/b047a1cd" Type="http://schemas.openxmlformats.org/officeDocument/2006/relationships/hyperlink" Id="rId99"/>
    <Relationship TargetMode="External" Target="https://m.edsoo.ru/c6f4f464" Type="http://schemas.openxmlformats.org/officeDocument/2006/relationships/hyperlink" Id="rId100"/>
    <Relationship TargetMode="External" Target="https://m.edsoo.ru/2e945513" Type="http://schemas.openxmlformats.org/officeDocument/2006/relationships/hyperlink" Id="rId101"/>
    <Relationship TargetMode="External" Target="https://m.edsoo.ru/fe3857b9" Type="http://schemas.openxmlformats.org/officeDocument/2006/relationships/hyperlink" Id="rId102"/>
    <Relationship TargetMode="External" Target="https://m.edsoo.ru/b3efa18b" Type="http://schemas.openxmlformats.org/officeDocument/2006/relationships/hyperlink" Id="rId103"/>
    <Relationship TargetMode="External" Target="https://m.edsoo.ru/9867aaa7" Type="http://schemas.openxmlformats.org/officeDocument/2006/relationships/hyperlink" Id="rId104"/>
    <Relationship TargetMode="External" Target="https://m.edsoo.ru/c8c70432" Type="http://schemas.openxmlformats.org/officeDocument/2006/relationships/hyperlink" Id="rId105"/>
    <Relationship TargetMode="External" Target="https://m.edsoo.ru/28d62b3f" Type="http://schemas.openxmlformats.org/officeDocument/2006/relationships/hyperlink" Id="rId106"/>
    <Relationship TargetMode="External" Target="https://m.edsoo.ru/1b6e26c5" Type="http://schemas.openxmlformats.org/officeDocument/2006/relationships/hyperlink" Id="rId107"/>
    <Relationship TargetMode="External" Target="https://m.edsoo.ru/6f8e6777" Type="http://schemas.openxmlformats.org/officeDocument/2006/relationships/hyperlink" Id="rId108"/>
    <Relationship TargetMode="External" Target="https://m.edsoo.ru/f5c17d02" Type="http://schemas.openxmlformats.org/officeDocument/2006/relationships/hyperlink" Id="rId109"/>
    <Relationship TargetMode="External" Target="https://m.edsoo.ru/30ebbb79" Type="http://schemas.openxmlformats.org/officeDocument/2006/relationships/hyperlink" Id="rId110"/>
    <Relationship TargetMode="External" Target="https://m.edsoo.ru/18e95ff3" Type="http://schemas.openxmlformats.org/officeDocument/2006/relationships/hyperlink" Id="rId111"/>
    <Relationship TargetMode="External" Target="https://m.edsoo.ru/20a88a03" Type="http://schemas.openxmlformats.org/officeDocument/2006/relationships/hyperlink" Id="rId112"/>
    <Relationship TargetMode="External" Target="https://m.edsoo.ru/6ee91e9f" Type="http://schemas.openxmlformats.org/officeDocument/2006/relationships/hyperlink" Id="rId113"/>
    <Relationship TargetMode="External" Target="https://m.edsoo.ru/da1aab10" Type="http://schemas.openxmlformats.org/officeDocument/2006/relationships/hyperlink" Id="rId114"/>
    <Relationship TargetMode="External" Target="https://m.edsoo.ru/7ba5edf2" Type="http://schemas.openxmlformats.org/officeDocument/2006/relationships/hyperlink" Id="rId115"/>
    <Relationship TargetMode="External" Target="https://m.edsoo.ru/97a0672f" Type="http://schemas.openxmlformats.org/officeDocument/2006/relationships/hyperlink" Id="rId116"/>
    <Relationship TargetMode="External" Target="https://m.edsoo.ru/ab1521fb" Type="http://schemas.openxmlformats.org/officeDocument/2006/relationships/hyperlink" Id="rId117"/>
    <Relationship TargetMode="External" Target="https://m.edsoo.ru/8ab7f40d" Type="http://schemas.openxmlformats.org/officeDocument/2006/relationships/hyperlink" Id="rId118"/>
    <Relationship TargetMode="External" Target="https://m.edsoo.ru/b42f1f97" Type="http://schemas.openxmlformats.org/officeDocument/2006/relationships/hyperlink" Id="rId119"/>
    <Relationship TargetMode="External" Target="https://m.edsoo.ru/0b52575c" Type="http://schemas.openxmlformats.org/officeDocument/2006/relationships/hyperlink" Id="rId120"/>
    <Relationship TargetMode="External" Target="https://m.edsoo.ru/7dc2a739" Type="http://schemas.openxmlformats.org/officeDocument/2006/relationships/hyperlink" Id="rId121"/>
    <Relationship TargetMode="External" Target="https://m.edsoo.ru/1aff445f" Type="http://schemas.openxmlformats.org/officeDocument/2006/relationships/hyperlink" Id="rId122"/>
    <Relationship TargetMode="External" Target="https://m.edsoo.ru/f49afd24" Type="http://schemas.openxmlformats.org/officeDocument/2006/relationships/hyperlink" Id="rId123"/>
    <Relationship TargetMode="External" Target="https://m.edsoo.ru/445b7746" Type="http://schemas.openxmlformats.org/officeDocument/2006/relationships/hyperlink" Id="rId124"/>
    <Relationship TargetMode="External" Target="https://m.edsoo.ru/6b87ec5a" Type="http://schemas.openxmlformats.org/officeDocument/2006/relationships/hyperlink" Id="rId125"/>
    <Relationship TargetMode="External" Target="https://m.edsoo.ru/08fc19bc" Type="http://schemas.openxmlformats.org/officeDocument/2006/relationships/hyperlink" Id="rId126"/>
    <Relationship TargetMode="External" Target="https://m.edsoo.ru/05c6bfa1" Type="http://schemas.openxmlformats.org/officeDocument/2006/relationships/hyperlink" Id="rId127"/>
    <Relationship TargetMode="External" Target="https://m.edsoo.ru/3dac6957" Type="http://schemas.openxmlformats.org/officeDocument/2006/relationships/hyperlink" Id="rId128"/>
    <Relationship TargetMode="External" Target="https://m.edsoo.ru/80021447" Type="http://schemas.openxmlformats.org/officeDocument/2006/relationships/hyperlink" Id="rId129"/>
    <Relationship TargetMode="External" Target="https://m.edsoo.ru/af5fa389" Type="http://schemas.openxmlformats.org/officeDocument/2006/relationships/hyperlink" Id="rId130"/>
    <Relationship TargetMode="External" Target="https://m.edsoo.ru/df7a6838" Type="http://schemas.openxmlformats.org/officeDocument/2006/relationships/hyperlink" Id="rId131"/>
    <Relationship TargetMode="External" Target="https://m.edsoo.ru/0cfe4a6c" Type="http://schemas.openxmlformats.org/officeDocument/2006/relationships/hyperlink" Id="rId132"/>
    <Relationship TargetMode="External" Target="https://m.edsoo.ru/5a582263" Type="http://schemas.openxmlformats.org/officeDocument/2006/relationships/hyperlink" Id="rId133"/>
    <Relationship TargetMode="External" Target="https://m.edsoo.ru/b297b5c3" Type="http://schemas.openxmlformats.org/officeDocument/2006/relationships/hyperlink" Id="rId134"/>
    <Relationship TargetMode="External" Target="https://m.edsoo.ru/f7a665ee" Type="http://schemas.openxmlformats.org/officeDocument/2006/relationships/hyperlink" Id="rId135"/>
    <Relationship TargetMode="External" Target="https://m.edsoo.ru/32405eab" Type="http://schemas.openxmlformats.org/officeDocument/2006/relationships/hyperlink" Id="rId136"/>
    <Relationship TargetMode="External" Target="https://m.edsoo.ru/060ebab5" Type="http://schemas.openxmlformats.org/officeDocument/2006/relationships/hyperlink" Id="rId137"/>
    <Relationship TargetMode="External" Target="https://m.edsoo.ru/845b4f73" Type="http://schemas.openxmlformats.org/officeDocument/2006/relationships/hyperlink" Id="rId138"/>
    <Relationship TargetMode="External" Target="https://m.edsoo.ru/d11e8ce7" Type="http://schemas.openxmlformats.org/officeDocument/2006/relationships/hyperlink" Id="rId139"/>
    <Relationship TargetMode="External" Target="https://m.edsoo.ru/1e992920" Type="http://schemas.openxmlformats.org/officeDocument/2006/relationships/hyperlink" Id="rId140"/>
    <Relationship TargetMode="External" Target="https://m.edsoo.ru/73a34f18" Type="http://schemas.openxmlformats.org/officeDocument/2006/relationships/hyperlink" Id="rId141"/>
    <Relationship TargetMode="External" Target="https://m.edsoo.ru/5fb2acb5" Type="http://schemas.openxmlformats.org/officeDocument/2006/relationships/hyperlink" Id="rId142"/>
    <Relationship TargetMode="External" Target="https://m.edsoo.ru/27434040" Type="http://schemas.openxmlformats.org/officeDocument/2006/relationships/hyperlink" Id="rId143"/>
    <Relationship TargetMode="External" Target="https://m.edsoo.ru/8341d6ac" Type="http://schemas.openxmlformats.org/officeDocument/2006/relationships/hyperlink" Id="rId144"/>
    <Relationship TargetMode="External" Target="https://m.edsoo.ru/5752603f" Type="http://schemas.openxmlformats.org/officeDocument/2006/relationships/hyperlink" Id="rId145"/>
    <Relationship TargetMode="External" Target="https://m.edsoo.ru/cefe90e9" Type="http://schemas.openxmlformats.org/officeDocument/2006/relationships/hyperlink" Id="rId146"/>
    <Relationship TargetMode="External" Target="https://m.edsoo.ru/233311b5" Type="http://schemas.openxmlformats.org/officeDocument/2006/relationships/hyperlink" Id="rId147"/>
    <Relationship TargetMode="External" Target="https://m.edsoo.ru/0839a115" Type="http://schemas.openxmlformats.org/officeDocument/2006/relationships/hyperlink" Id="rId148"/>
    <Relationship TargetMode="External" Target="https://m.edsoo.ru/f14f251e" Type="http://schemas.openxmlformats.org/officeDocument/2006/relationships/hyperlink" Id="rId149"/>
    <Relationship TargetMode="External" Target="https://m.edsoo.ru/95fcdf51" Type="http://schemas.openxmlformats.org/officeDocument/2006/relationships/hyperlink" Id="rId150"/>
    <Relationship TargetMode="External" Target="https://m.edsoo.ru/437f8300" Type="http://schemas.openxmlformats.org/officeDocument/2006/relationships/hyperlink" Id="rId151"/>
    <Relationship TargetMode="External" Target="https://m.edsoo.ru/236f7e07" Type="http://schemas.openxmlformats.org/officeDocument/2006/relationships/hyperlink" Id="rId152"/>
    <Relationship TargetMode="External" Target="https://m.edsoo.ru/1794cf37" Type="http://schemas.openxmlformats.org/officeDocument/2006/relationships/hyperlink" Id="rId153"/>
    <Relationship TargetMode="External" Target="https://m.edsoo.ru/3881b469" Type="http://schemas.openxmlformats.org/officeDocument/2006/relationships/hyperlink" Id="rId154"/>
    <Relationship TargetMode="External" Target="https://m.edsoo.ru/a3605c5c" Type="http://schemas.openxmlformats.org/officeDocument/2006/relationships/hyperlink" Id="rId155"/>
    <Relationship TargetMode="External" Target="https://m.edsoo.ru/6761bf0f" Type="http://schemas.openxmlformats.org/officeDocument/2006/relationships/hyperlink" Id="rId156"/>
    <Relationship TargetMode="External" Target="https://m.edsoo.ru/99750a6f" Type="http://schemas.openxmlformats.org/officeDocument/2006/relationships/hyperlink" Id="rId157"/>
    <Relationship TargetMode="External" Target="https://m.edsoo.ru/eb72fc24" Type="http://schemas.openxmlformats.org/officeDocument/2006/relationships/hyperlink" Id="rId158"/>
    <Relationship TargetMode="External" Target="https://m.edsoo.ru/72d453af" Type="http://schemas.openxmlformats.org/officeDocument/2006/relationships/hyperlink" Id="rId159"/>
    <Relationship TargetMode="External" Target="https://m.edsoo.ru/221f40fb" Type="http://schemas.openxmlformats.org/officeDocument/2006/relationships/hyperlink" Id="rId160"/>
    <Relationship TargetMode="External" Target="https://m.edsoo.ru/3580b679" Type="http://schemas.openxmlformats.org/officeDocument/2006/relationships/hyperlink" Id="rId161"/>
    <Relationship TargetMode="External" Target="https://m.edsoo.ru/a0ae51d8" Type="http://schemas.openxmlformats.org/officeDocument/2006/relationships/hyperlink" Id="rId162"/>
    <Relationship TargetMode="External" Target="https://m.edsoo.ru/546f5632" Type="http://schemas.openxmlformats.org/officeDocument/2006/relationships/hyperlink" Id="rId163"/>
    <Relationship TargetMode="External" Target="https://m.edsoo.ru/35368f3e" Type="http://schemas.openxmlformats.org/officeDocument/2006/relationships/hyperlink" Id="rId164"/>
    <Relationship TargetMode="External" Target="https://m.edsoo.ru/4410cef0" Type="http://schemas.openxmlformats.org/officeDocument/2006/relationships/hyperlink" Id="rId165"/>
    <Relationship TargetMode="External" Target="https://m.edsoo.ru/a7340a29" Type="http://schemas.openxmlformats.org/officeDocument/2006/relationships/hyperlink" Id="rId166"/>
    <Relationship TargetMode="External" Target="https://m.edsoo.ru/744261b8" Type="http://schemas.openxmlformats.org/officeDocument/2006/relationships/hyperlink" Id="rId167"/>
    <Relationship TargetMode="External" Target="https://m.edsoo.ru/eb5d4687" Type="http://schemas.openxmlformats.org/officeDocument/2006/relationships/hyperlink" Id="rId168"/>
    <Relationship TargetMode="External" Target="https://m.edsoo.ru/bfd7a050" Type="http://schemas.openxmlformats.org/officeDocument/2006/relationships/hyperlink" Id="rId169"/>
    <Relationship TargetMode="External" Target="https://m.edsoo.ru/1885ddf1" Type="http://schemas.openxmlformats.org/officeDocument/2006/relationships/hyperlink" Id="rId170"/>
    <Relationship TargetMode="External" Target="https://m.edsoo.ru/da794295" Type="http://schemas.openxmlformats.org/officeDocument/2006/relationships/hyperlink" Id="rId171"/>
    <Relationship TargetMode="External" Target="https://m.edsoo.ru/4b423491" Type="http://schemas.openxmlformats.org/officeDocument/2006/relationships/hyperlink" Id="rId172"/>
    <Relationship TargetMode="External" Target="https://m.edsoo.ru/92d92f76" Type="http://schemas.openxmlformats.org/officeDocument/2006/relationships/hyperlink" Id="rId173"/>
    <Relationship TargetMode="External" Target="https://m.edsoo.ru/2E+160" Type="http://schemas.openxmlformats.org/officeDocument/2006/relationships/hyperlink" Id="rId174"/>
    <Relationship TargetMode="External" Target="https://m.edsoo.ru/ab61c660" Type="http://schemas.openxmlformats.org/officeDocument/2006/relationships/hyperlink" Id="rId175"/>
    <Relationship TargetMode="External" Target="https://m.edsoo.ru/83622200" Type="http://schemas.openxmlformats.org/officeDocument/2006/relationships/hyperlink" Id="rId176"/>
    <Relationship TargetMode="External" Target="https://m.edsoo.ru/5643ea56" Type="http://schemas.openxmlformats.org/officeDocument/2006/relationships/hyperlink" Id="rId177"/>
    <Relationship TargetMode="External" Target="https://m.edsoo.ru/f6292f5f" Type="http://schemas.openxmlformats.org/officeDocument/2006/relationships/hyperlink" Id="rId178"/>
    <Relationship TargetMode="External" Target="https://m.edsoo.ru/6960b6ef" Type="http://schemas.openxmlformats.org/officeDocument/2006/relationships/hyperlink" Id="rId179"/>
    <Relationship TargetMode="External" Target="https://m.edsoo.ru/d1ea2402" Type="http://schemas.openxmlformats.org/officeDocument/2006/relationships/hyperlink" Id="rId180"/>
    <Relationship TargetMode="External" Target="https://m.edsoo.ru/bcf53514" Type="http://schemas.openxmlformats.org/officeDocument/2006/relationships/hyperlink" Id="rId181"/>
    <Relationship TargetMode="External" Target="https://m.edsoo.ru/0b34db84" Type="http://schemas.openxmlformats.org/officeDocument/2006/relationships/hyperlink" Id="rId182"/>
    <Relationship TargetMode="External" Target="https://m.edsoo.ru/b55b81a1" Type="http://schemas.openxmlformats.org/officeDocument/2006/relationships/hyperlink" Id="rId183"/>
    <Relationship TargetMode="External" Target="https://m.edsoo.ru/b83b1607" Type="http://schemas.openxmlformats.org/officeDocument/2006/relationships/hyperlink" Id="rId184"/>
    <Relationship TargetMode="External" Target="https://m.edsoo.ru/4a04f4f7" Type="http://schemas.openxmlformats.org/officeDocument/2006/relationships/hyperlink" Id="rId185"/>
    <Relationship TargetMode="External" Target="https://m.edsoo.ru/856fb28e" Type="http://schemas.openxmlformats.org/officeDocument/2006/relationships/hyperlink" Id="rId186"/>
    <Relationship TargetMode="External" Target="https://m.edsoo.ru/e0fe7e07" Type="http://schemas.openxmlformats.org/officeDocument/2006/relationships/hyperlink" Id="rId187"/>
    <Relationship TargetMode="External" Target="https://m.edsoo.ru/2f2faa61" Type="http://schemas.openxmlformats.org/officeDocument/2006/relationships/hyperlink" Id="rId188"/>
    <Relationship TargetMode="External" Target="https://m.edsoo.ru/6b1a23b5" Type="http://schemas.openxmlformats.org/officeDocument/2006/relationships/hyperlink" Id="rId189"/>
    <Relationship TargetMode="External" Target="https://m.edsoo.ru/ec424377" Type="http://schemas.openxmlformats.org/officeDocument/2006/relationships/hyperlink" Id="rId190"/>
    <Relationship TargetMode="External" Target="https://m.edsoo.ru/2b179d98" Type="http://schemas.openxmlformats.org/officeDocument/2006/relationships/hyperlink" Id="rId191"/>
    <Relationship TargetMode="External" Target="https://m.edsoo.ru/64b6e901" Type="http://schemas.openxmlformats.org/officeDocument/2006/relationships/hyperlink" Id="rId192"/>
    <Relationship TargetMode="External" Target="https://m.edsoo.ru/ed017d93" Type="http://schemas.openxmlformats.org/officeDocument/2006/relationships/hyperlink" Id="rId193"/>
    <Relationship TargetMode="External" Target="https://m.edsoo.ru/3149956b" Type="http://schemas.openxmlformats.org/officeDocument/2006/relationships/hyperlink" Id="rId194"/>
    <Relationship TargetMode="External" Target="https://m.edsoo.ru/0f9752ac" Type="http://schemas.openxmlformats.org/officeDocument/2006/relationships/hyperlink" Id="rId195"/>
    <Relationship TargetMode="External" Target="https://m.edsoo.ru/6c0df9cc" Type="http://schemas.openxmlformats.org/officeDocument/2006/relationships/hyperlink" Id="rId196"/>
    <Relationship TargetMode="External" Target="https://m.edsoo.ru/de148976" Type="http://schemas.openxmlformats.org/officeDocument/2006/relationships/hyperlink" Id="rId197"/>
    <Relationship TargetMode="External" Target="https://m.edsoo.ru/0bcc77c1" Type="http://schemas.openxmlformats.org/officeDocument/2006/relationships/hyperlink" Id="rId198"/>
    <Relationship TargetMode="External" Target="https://m.edsoo.ru/59ca5c91" Type="http://schemas.openxmlformats.org/officeDocument/2006/relationships/hyperlink" Id="rId199"/>
    <Relationship TargetMode="External" Target="https://m.edsoo.ru/f2381c0c" Type="http://schemas.openxmlformats.org/officeDocument/2006/relationships/hyperlink" Id="rId200"/>
    <Relationship TargetMode="External" Target="https://m.edsoo.ru/3cae6da1" Type="http://schemas.openxmlformats.org/officeDocument/2006/relationships/hyperlink" Id="rId201"/>
    <Relationship TargetMode="External" Target="https://m.edsoo.ru/cc7681d4" Type="http://schemas.openxmlformats.org/officeDocument/2006/relationships/hyperlink" Id="rId202"/>
    <Relationship TargetMode="External" Target="https://m.edsoo.ru/487a8593" Type="http://schemas.openxmlformats.org/officeDocument/2006/relationships/hyperlink" Id="rId203"/>
    <Relationship TargetMode="External" Target="https://m.edsoo.ru/4c1abccb" Type="http://schemas.openxmlformats.org/officeDocument/2006/relationships/hyperlink" Id="rId204"/>
    <Relationship TargetMode="External" Target="https://m.edsoo.ru/d35d5262" Type="http://schemas.openxmlformats.org/officeDocument/2006/relationships/hyperlink" Id="rId205"/>
    <Relationship TargetMode="External" Target="https://m.edsoo.ru/26d9c5ba" Type="http://schemas.openxmlformats.org/officeDocument/2006/relationships/hyperlink" Id="rId206"/>
    <Relationship TargetMode="External" Target="https://m.edsoo.ru/a37a0c21" Type="http://schemas.openxmlformats.org/officeDocument/2006/relationships/hyperlink" Id="rId207"/>
    <Relationship TargetMode="External" Target="https://m.edsoo.ru/ad7718d7" Type="http://schemas.openxmlformats.org/officeDocument/2006/relationships/hyperlink" Id="rId208"/>
    <Relationship TargetMode="External" Target="https://m.edsoo.ru/c97afaa1" Type="http://schemas.openxmlformats.org/officeDocument/2006/relationships/hyperlink" Id="rId209"/>
    <Relationship TargetMode="External" Target="https://m.edsoo.ru/504e98c7" Type="http://schemas.openxmlformats.org/officeDocument/2006/relationships/hyperlink" Id="rId210"/>
    <Relationship TargetMode="External" Target="https://m.edsoo.ru/d518be4b" Type="http://schemas.openxmlformats.org/officeDocument/2006/relationships/hyperlink" Id="rId211"/>
    <Relationship TargetMode="External" Target="https://m.edsoo.ru/93617bd9" Type="http://schemas.openxmlformats.org/officeDocument/2006/relationships/hyperlink" Id="rId212"/>
    <Relationship TargetMode="External" Target="https://m.edsoo.ru/30ff9608" Type="http://schemas.openxmlformats.org/officeDocument/2006/relationships/hyperlink" Id="rId213"/>
    <Relationship TargetMode="External" Target="https://m.edsoo.ru/0b58190a" Type="http://schemas.openxmlformats.org/officeDocument/2006/relationships/hyperlink" Id="rId214"/>
    <Relationship TargetMode="External" Target="https://m.edsoo.ru/5b55c307" Type="http://schemas.openxmlformats.org/officeDocument/2006/relationships/hyperlink" Id="rId215"/>
    <Relationship TargetMode="External" Target="https://m.edsoo.ru/41c4ae8a" Type="http://schemas.openxmlformats.org/officeDocument/2006/relationships/hyperlink" Id="rId216"/>
    <Relationship TargetMode="External" Target="https://m.edsoo.ru/b3efa0c1" Type="http://schemas.openxmlformats.org/officeDocument/2006/relationships/hyperlink" Id="rId217"/>
    <Relationship TargetMode="External" Target="https://m.edsoo.ru/48150bd8" Type="http://schemas.openxmlformats.org/officeDocument/2006/relationships/hyperlink" Id="rId218"/>
    <Relationship TargetMode="External" Target="https://m.edsoo.ru/a6dec188" Type="http://schemas.openxmlformats.org/officeDocument/2006/relationships/hyperlink" Id="rId219"/>
    <Relationship TargetMode="External" Target="https://m.edsoo.ru/15abe140" Type="http://schemas.openxmlformats.org/officeDocument/2006/relationships/hyperlink" Id="rId220"/>
    <Relationship TargetMode="External" Target="https://m.edsoo.ru/0235cc02" Type="http://schemas.openxmlformats.org/officeDocument/2006/relationships/hyperlink" Id="rId221"/>
    <Relationship TargetMode="External" Target="https://m.edsoo.ru/4dfda618" Type="http://schemas.openxmlformats.org/officeDocument/2006/relationships/hyperlink" Id="rId222"/>
    <Relationship TargetMode="External" Target="https://m.edsoo.ru/bbc22726" Type="http://schemas.openxmlformats.org/officeDocument/2006/relationships/hyperlink" Id="rId223"/>
    <Relationship TargetMode="External" Target="https://m.edsoo.ru/621eae9d" Type="http://schemas.openxmlformats.org/officeDocument/2006/relationships/hyperlink" Id="rId224"/>
    <Relationship TargetMode="External" Target="https://m.edsoo.ru/7ee60ca8" Type="http://schemas.openxmlformats.org/officeDocument/2006/relationships/hyperlink" Id="rId225"/>
    <Relationship TargetMode="External" Target="https://m.edsoo.ru/b3c0ad11" Type="http://schemas.openxmlformats.org/officeDocument/2006/relationships/hyperlink" Id="rId226"/>
    <Relationship TargetMode="External" Target="https://m.edsoo.ru/88f69d2b" Type="http://schemas.openxmlformats.org/officeDocument/2006/relationships/hyperlink" Id="rId227"/>
    <Relationship TargetMode="External" Target="https://m.edsoo.ru/76484025" Type="http://schemas.openxmlformats.org/officeDocument/2006/relationships/hyperlink" Id="rId228"/>
    <Relationship TargetMode="External" Target="https://m.edsoo.ru/8ae09b98" Type="http://schemas.openxmlformats.org/officeDocument/2006/relationships/hyperlink" Id="rId229"/>
    <Relationship TargetMode="External" Target="https://m.edsoo.ru/7c1db385" Type="http://schemas.openxmlformats.org/officeDocument/2006/relationships/hyperlink" Id="rId230"/>
    <Relationship TargetMode="External" Target="https://m.edsoo.ru/87ce9498" Type="http://schemas.openxmlformats.org/officeDocument/2006/relationships/hyperlink" Id="rId231"/>
    <Relationship TargetMode="External" Target="https://m.edsoo.ru/e3c99692" Type="http://schemas.openxmlformats.org/officeDocument/2006/relationships/hyperlink" Id="rId232"/>
    <Relationship TargetMode="External" Target="https://m.edsoo.ru/7a0c439a" Type="http://schemas.openxmlformats.org/officeDocument/2006/relationships/hyperlink" Id="rId233"/>
    <Relationship TargetMode="External" Target="https://m.edsoo.ru/e0399319" Type="http://schemas.openxmlformats.org/officeDocument/2006/relationships/hyperlink" Id="rId234"/>
    <Relationship TargetMode="External" Target="https://m.edsoo.ru/72e93d09" Type="http://schemas.openxmlformats.org/officeDocument/2006/relationships/hyperlink" Id="rId235"/>
    <Relationship TargetMode="External" Target="https://m.edsoo.ru/6add2644" Type="http://schemas.openxmlformats.org/officeDocument/2006/relationships/hyperlink" Id="rId236"/>
    <Relationship TargetMode="External" Target="https://m.edsoo.ru/addeec71" Type="http://schemas.openxmlformats.org/officeDocument/2006/relationships/hyperlink" Id="rId237"/>
    <Relationship TargetMode="External" Target="https://m.edsoo.ru/756123c5" Type="http://schemas.openxmlformats.org/officeDocument/2006/relationships/hyperlink" Id="rId238"/>
    <Relationship TargetMode="External" Target="https://m.edsoo.ru/8ef587be" Type="http://schemas.openxmlformats.org/officeDocument/2006/relationships/hyperlink" Id="rId239"/>
    <Relationship TargetMode="External" Target="https://m.edsoo.ru/eb84182f" Type="http://schemas.openxmlformats.org/officeDocument/2006/relationships/hyperlink" Id="rId240"/>
    <Relationship TargetMode="External" Target="https://m.edsoo.ru/d4adabde" Type="http://schemas.openxmlformats.org/officeDocument/2006/relationships/hyperlink" Id="rId241"/>
    <Relationship TargetMode="External" Target="https://m.edsoo.ru/093f9af1" Type="http://schemas.openxmlformats.org/officeDocument/2006/relationships/hyperlink" Id="rId242"/>
    <Relationship TargetMode="External" Target="https://m.edsoo.ru/d1e2d543" Type="http://schemas.openxmlformats.org/officeDocument/2006/relationships/hyperlink" Id="rId243"/>
    <Relationship TargetMode="External" Target="https://m.edsoo.ru/5e668619" Type="http://schemas.openxmlformats.org/officeDocument/2006/relationships/hyperlink" Id="rId244"/>
    <Relationship TargetMode="External" Target="https://m.edsoo.ru/84836152" Type="http://schemas.openxmlformats.org/officeDocument/2006/relationships/hyperlink" Id="rId245"/>
    <Relationship TargetMode="External" Target="https://m.edsoo.ru/cfa307af" Type="http://schemas.openxmlformats.org/officeDocument/2006/relationships/hyperlink" Id="rId246"/>
    <Relationship TargetMode="External" Target="https://m.edsoo.ru/8bae38e6" Type="http://schemas.openxmlformats.org/officeDocument/2006/relationships/hyperlink" Id="rId247"/>
    <Relationship TargetMode="External" Target="https://m.edsoo.ru/1cac6c4c" Type="http://schemas.openxmlformats.org/officeDocument/2006/relationships/hyperlink" Id="rId248"/>
    <Relationship TargetMode="External" Target="https://m.edsoo.ru/087506df" Type="http://schemas.openxmlformats.org/officeDocument/2006/relationships/hyperlink" Id="rId249"/>
    <Relationship TargetMode="External" Target="https://m.edsoo.ru/a16836a4" Type="http://schemas.openxmlformats.org/officeDocument/2006/relationships/hyperlink" Id="rId250"/>
    <Relationship TargetMode="External" Target="https://m.edsoo.ru/f97418ae" Type="http://schemas.openxmlformats.org/officeDocument/2006/relationships/hyperlink" Id="rId251"/>
    <Relationship TargetMode="External" Target="https://m.edsoo.ru/a6f74d93" Type="http://schemas.openxmlformats.org/officeDocument/2006/relationships/hyperlink" Id="rId252"/>
    <Relationship TargetMode="External" Target="https://m.edsoo.ru/ee6677ed" Type="http://schemas.openxmlformats.org/officeDocument/2006/relationships/hyperlink" Id="rId253"/>
    <Relationship TargetMode="External" Target="https://m.edsoo.ru/7cab59f8" Type="http://schemas.openxmlformats.org/officeDocument/2006/relationships/hyperlink" Id="rId254"/>
    <Relationship TargetMode="External" Target="https://m.edsoo.ru/401024a9" Type="http://schemas.openxmlformats.org/officeDocument/2006/relationships/hyperlink" Id="rId255"/>
    <Relationship TargetMode="External" Target="https://m.edsoo.ru/a58e109f" Type="http://schemas.openxmlformats.org/officeDocument/2006/relationships/hyperlink" Id="rId256"/>
    <Relationship TargetMode="External" Target="https://m.edsoo.ru/d9ae1000" Type="http://schemas.openxmlformats.org/officeDocument/2006/relationships/hyperlink" Id="rId257"/>
    <Relationship TargetMode="External" Target="https://m.edsoo.ru/138b6f09" Type="http://schemas.openxmlformats.org/officeDocument/2006/relationships/hyperlink" Id="rId258"/>
    <Relationship TargetMode="External" Target="https://m.edsoo.ru/7380038f" Type="http://schemas.openxmlformats.org/officeDocument/2006/relationships/hyperlink" Id="rId259"/>
    <Relationship TargetMode="External" Target="https://m.edsoo.ru/cfd918bf" Type="http://schemas.openxmlformats.org/officeDocument/2006/relationships/hyperlink" Id="rId260"/>
    <Relationship TargetMode="External" Target="https://m.edsoo.ru/714e5db1" Type="http://schemas.openxmlformats.org/officeDocument/2006/relationships/hyperlink" Id="rId261"/>
    <Relationship TargetMode="External" Target="https://m.edsoo.ru/d01b818c" Type="http://schemas.openxmlformats.org/officeDocument/2006/relationships/hyperlink" Id="rId262"/>
    <Relationship TargetMode="External" Target="https://m.edsoo.ru/49be1f9e" Type="http://schemas.openxmlformats.org/officeDocument/2006/relationships/hyperlink" Id="rId263"/>
    <Relationship TargetMode="External" Target="https://m.edsoo.ru/9f96f1f8" Type="http://schemas.openxmlformats.org/officeDocument/2006/relationships/hyperlink" Id="rId264"/>
    <Relationship TargetMode="External" Target="https://m.edsoo.ru/4f7985a0" Type="http://schemas.openxmlformats.org/officeDocument/2006/relationships/hyperlink" Id="rId265"/>
    <Relationship TargetMode="External" Target="https://m.edsoo.ru/f9566406" Type="http://schemas.openxmlformats.org/officeDocument/2006/relationships/hyperlink" Id="rId266"/>
    <Relationship TargetMode="External" Target="https://m.edsoo.ru/ea32d455" Type="http://schemas.openxmlformats.org/officeDocument/2006/relationships/hyperlink" Id="rId267"/>
    <Relationship TargetMode="External" Target="https://m.edsoo.ru/a005d2bb" Type="http://schemas.openxmlformats.org/officeDocument/2006/relationships/hyperlink" Id="rId268"/>
    <Relationship TargetMode="External" Target="https://m.edsoo.ru/bc2e55cd" Type="http://schemas.openxmlformats.org/officeDocument/2006/relationships/hyperlink" Id="rId269"/>
    <Relationship TargetMode="External" Target="https://m.edsoo.ru/49d830a9" Type="http://schemas.openxmlformats.org/officeDocument/2006/relationships/hyperlink" Id="rId270"/>
    <Relationship TargetMode="External" Target="https://m.edsoo.ru/d8e1c3be" Type="http://schemas.openxmlformats.org/officeDocument/2006/relationships/hyperlink" Id="rId271"/>
    <Relationship TargetMode="External" Target="https://m.edsoo.ru/60441359" Type="http://schemas.openxmlformats.org/officeDocument/2006/relationships/hyperlink" Id="rId272"/>
    <Relationship TargetMode="External" Target="https://m.edsoo.ru/bb53b1d5" Type="http://schemas.openxmlformats.org/officeDocument/2006/relationships/hyperlink" Id="rId273"/>
    <Relationship TargetMode="External" Target="https://m.edsoo.ru/5a868f09" Type="http://schemas.openxmlformats.org/officeDocument/2006/relationships/hyperlink" Id="rId274"/>
    <Relationship TargetMode="External" Target="https://m.edsoo.ru/ecd480a2" Type="http://schemas.openxmlformats.org/officeDocument/2006/relationships/hyperlink" Id="rId275"/>
    <Relationship TargetMode="External" Target="https://m.edsoo.ru/cd174a10" Type="http://schemas.openxmlformats.org/officeDocument/2006/relationships/hyperlink" Id="rId276"/>
    <Relationship TargetMode="External" Target="https://m.edsoo.ru/f32aab06" Type="http://schemas.openxmlformats.org/officeDocument/2006/relationships/hyperlink" Id="rId277"/>
    <Relationship TargetMode="External" Target="https://m.edsoo.ru/1e16cc6e" Type="http://schemas.openxmlformats.org/officeDocument/2006/relationships/hyperlink" Id="rId278"/>
    <Relationship TargetMode="External" Target="https://m.edsoo.ru/5fc0c638" Type="http://schemas.openxmlformats.org/officeDocument/2006/relationships/hyperlink" Id="rId279"/>
    <Relationship TargetMode="External" Target="https://m.edsoo.ru/c6416d48" Type="http://schemas.openxmlformats.org/officeDocument/2006/relationships/hyperlink" Id="rId280"/>
    <Relationship TargetMode="External" Target="https://m.edsoo.ru/3061de2b" Type="http://schemas.openxmlformats.org/officeDocument/2006/relationships/hyperlink" Id="rId281"/>
    <Relationship TargetMode="External" Target="https://m.edsoo.ru/668edbc8" Type="http://schemas.openxmlformats.org/officeDocument/2006/relationships/hyperlink" Id="rId282"/>
    <Relationship TargetMode="External" Target="https://m.edsoo.ru/12ed04b5" Type="http://schemas.openxmlformats.org/officeDocument/2006/relationships/hyperlink" Id="rId283"/>
    <Relationship TargetMode="External" Target="https://m.edsoo.ru/f998d964" Type="http://schemas.openxmlformats.org/officeDocument/2006/relationships/hyperlink" Id="rId284"/>
    <Relationship TargetMode="External" Target="https://m.edsoo.ru/d58c411a" Type="http://schemas.openxmlformats.org/officeDocument/2006/relationships/hyperlink" Id="rId285"/>
    <Relationship TargetMode="External" Target="https://m.edsoo.ru/e9890fe9" Type="http://schemas.openxmlformats.org/officeDocument/2006/relationships/hyperlink" Id="rId286"/>
    <Relationship TargetMode="External" Target="https://m.edsoo.ru/c56c8158" Type="http://schemas.openxmlformats.org/officeDocument/2006/relationships/hyperlink" Id="rId287"/>
    <Relationship TargetMode="External" Target="https://m.edsoo.ru/0b36363d" Type="http://schemas.openxmlformats.org/officeDocument/2006/relationships/hyperlink" Id="rId288"/>
    <Relationship TargetMode="External" Target="https://m.edsoo.ru/8a14748b" Type="http://schemas.openxmlformats.org/officeDocument/2006/relationships/hyperlink" Id="rId289"/>
    <Relationship TargetMode="External" Target="https://m.edsoo.ru/82315dd4" Type="http://schemas.openxmlformats.org/officeDocument/2006/relationships/hyperlink" Id="rId290"/>
    <Relationship TargetMode="External" Target="https://m.edsoo.ru/c9bd77cb" Type="http://schemas.openxmlformats.org/officeDocument/2006/relationships/hyperlink" Id="rId291"/>
    <Relationship TargetMode="External" Target="https://m.edsoo.ru/c56f05cb" Type="http://schemas.openxmlformats.org/officeDocument/2006/relationships/hyperlink" Id="rId292"/>
    <Relationship TargetMode="External" Target="https://m.edsoo.ru/d83742bb" Type="http://schemas.openxmlformats.org/officeDocument/2006/relationships/hyperlink" Id="rId293"/>
    <Relationship TargetMode="External" Target="https://m.edsoo.ru/853a64fc" Type="http://schemas.openxmlformats.org/officeDocument/2006/relationships/hyperlink" Id="rId294"/>
    <Relationship TargetMode="External" Target="https://m.edsoo.ru/b6258ffa" Type="http://schemas.openxmlformats.org/officeDocument/2006/relationships/hyperlink" Id="rId295"/>
    <Relationship TargetMode="External" Target="https://m.edsoo.ru/f54035a5" Type="http://schemas.openxmlformats.org/officeDocument/2006/relationships/hyperlink" Id="rId296"/>
    <Relationship TargetMode="External" Target="https://m.edsoo.ru/1c5ff752" Type="http://schemas.openxmlformats.org/officeDocument/2006/relationships/hyperlink" Id="rId297"/>
    <Relationship TargetMode="External" Target="https://m.edsoo.ru/a5ffa218" Type="http://schemas.openxmlformats.org/officeDocument/2006/relationships/hyperlink" Id="rId298"/>
    <Relationship TargetMode="External" Target="https://m.edsoo.ru/7fb307ec" Type="http://schemas.openxmlformats.org/officeDocument/2006/relationships/hyperlink" Id="rId299"/>
    <Relationship TargetMode="External" Target="https://m.edsoo.ru/8c68e5b9" Type="http://schemas.openxmlformats.org/officeDocument/2006/relationships/hyperlink" Id="rId300"/>
    <Relationship TargetMode="External" Target="https://m.edsoo.ru/01ef4556" Type="http://schemas.openxmlformats.org/officeDocument/2006/relationships/hyperlink" Id="rId301"/>
    <Relationship TargetMode="External" Target="https://m.edsoo.ru/64b4f966" Type="http://schemas.openxmlformats.org/officeDocument/2006/relationships/hyperlink" Id="rId302"/>
    <Relationship TargetMode="External" Target="https://m.edsoo.ru/f59cfcec" Type="http://schemas.openxmlformats.org/officeDocument/2006/relationships/hyperlink" Id="rId303"/>
    <Relationship TargetMode="External" Target="https://m.edsoo.ru/5df8baf1" Type="http://schemas.openxmlformats.org/officeDocument/2006/relationships/hyperlink" Id="rId304"/>
    <Relationship TargetMode="External" Target="https://m.edsoo.ru/8ccab62a" Type="http://schemas.openxmlformats.org/officeDocument/2006/relationships/hyperlink" Id="rId305"/>
    <Relationship TargetMode="External" Target="https://m.edsoo.ru/30dba18c" Type="http://schemas.openxmlformats.org/officeDocument/2006/relationships/hyperlink" Id="rId306"/>
    <Relationship TargetMode="External" Target="https://m.edsoo.ru/65783dec" Type="http://schemas.openxmlformats.org/officeDocument/2006/relationships/hyperlink" Id="rId307"/>
    <Relationship TargetMode="External" Target="https://m.edsoo.ru/e70195bd" Type="http://schemas.openxmlformats.org/officeDocument/2006/relationships/hyperlink" Id="rId308"/>
    <Relationship TargetMode="External" Target="https://m.edsoo.ru/ee9b3182" Type="http://schemas.openxmlformats.org/officeDocument/2006/relationships/hyperlink" Id="rId309"/>
    <Relationship TargetMode="External" Target="https://m.edsoo.ru/c3de891a" Type="http://schemas.openxmlformats.org/officeDocument/2006/relationships/hyperlink" Id="rId310"/>
    <Relationship TargetMode="External" Target="https://m.edsoo.ru/312b750a" Type="http://schemas.openxmlformats.org/officeDocument/2006/relationships/hyperlink" Id="rId311"/>
    <Relationship TargetMode="External" Target="https://m.edsoo.ru/404dfa9a" Type="http://schemas.openxmlformats.org/officeDocument/2006/relationships/hyperlink" Id="rId312"/>
    <Relationship TargetMode="External" Target="https://m.edsoo.ru/cf74b11a" Type="http://schemas.openxmlformats.org/officeDocument/2006/relationships/hyperlink" Id="rId313"/>
    <Relationship TargetMode="External" Target="https://m.edsoo.ru/f945d85c" Type="http://schemas.openxmlformats.org/officeDocument/2006/relationships/hyperlink" Id="rId314"/>
    <Relationship TargetMode="External" Target="https://m.edsoo.ru/2288a0c4" Type="http://schemas.openxmlformats.org/officeDocument/2006/relationships/hyperlink" Id="rId315"/>
    <Relationship TargetMode="External" Target="https://m.edsoo.ru/34ada5de" Type="http://schemas.openxmlformats.org/officeDocument/2006/relationships/hyperlink" Id="rId316"/>
    <Relationship TargetMode="External" Target="https://m.edsoo.ru/aab98bef" Type="http://schemas.openxmlformats.org/officeDocument/2006/relationships/hyperlink" Id="rId317"/>
    <Relationship TargetMode="External" Target="https://m.edsoo.ru/ff1758d0" Type="http://schemas.openxmlformats.org/officeDocument/2006/relationships/hyperlink" Id="rId318"/>
    <Relationship TargetMode="External" Target="https://m.edsoo.ru/1ac08a5b" Type="http://schemas.openxmlformats.org/officeDocument/2006/relationships/hyperlink" Id="rId319"/>
    <Relationship TargetMode="External" Target="https://m.edsoo.ru/c026fd37" Type="http://schemas.openxmlformats.org/officeDocument/2006/relationships/hyperlink" Id="rId320"/>
    <Relationship TargetMode="External" Target="https://m.edsoo.ru/ad73e145" Type="http://schemas.openxmlformats.org/officeDocument/2006/relationships/hyperlink" Id="rId321"/>
    <Relationship TargetMode="External" Target="https://m.edsoo.ru/39c44028" Type="http://schemas.openxmlformats.org/officeDocument/2006/relationships/hyperlink" Id="rId322"/>
    <Relationship TargetMode="External" Target="https://m.edsoo.ru/4877aa1e" Type="http://schemas.openxmlformats.org/officeDocument/2006/relationships/hyperlink" Id="rId323"/>
    <Relationship TargetMode="External" Target="https://m.edsoo.ru/aac588eb" Type="http://schemas.openxmlformats.org/officeDocument/2006/relationships/hyperlink" Id="rId324"/>
    <Relationship TargetMode="External" Target="https://m.edsoo.ru/22748eb4" Type="http://schemas.openxmlformats.org/officeDocument/2006/relationships/hyperlink" Id="rId325"/>
    <Relationship TargetMode="External" Target="https://m.edsoo.ru/42169944" Type="http://schemas.openxmlformats.org/officeDocument/2006/relationships/hyperlink" Id="rId326"/>
    <Relationship TargetMode="External" Target="https://m.edsoo.ru/b3cb766c" Type="http://schemas.openxmlformats.org/officeDocument/2006/relationships/hyperlink" Id="rId327"/>
    <Relationship TargetMode="External" Target="https://m.edsoo.ru/d09da494" Type="http://schemas.openxmlformats.org/officeDocument/2006/relationships/hyperlink" Id="rId328"/>
    <Relationship TargetMode="External" Target="https://m.edsoo.ru/7cd10a0a" Type="http://schemas.openxmlformats.org/officeDocument/2006/relationships/hyperlink" Id="rId329"/>
    <Relationship TargetMode="External" Target="https://m.edsoo.ru/3dbdf0d2" Type="http://schemas.openxmlformats.org/officeDocument/2006/relationships/hyperlink" Id="rId330"/>
    <Relationship TargetMode="External" Target="https://m.edsoo.ru/ce234633" Type="http://schemas.openxmlformats.org/officeDocument/2006/relationships/hyperlink" Id="rId331"/>
    <Relationship TargetMode="External" Target="https://m.edsoo.ru/d37d9ffe" Type="http://schemas.openxmlformats.org/officeDocument/2006/relationships/hyperlink" Id="rId332"/>
    <Relationship TargetMode="External" Target="https://m.edsoo.ru/67361aef" Type="http://schemas.openxmlformats.org/officeDocument/2006/relationships/hyperlink" Id="rId333"/>
    <Relationship TargetMode="External" Target="https://m.edsoo.ru/fcae91e9" Type="http://schemas.openxmlformats.org/officeDocument/2006/relationships/hyperlink" Id="rId334"/>
    <Relationship TargetMode="External" Target="https://m.edsoo.ru/c36658da" Type="http://schemas.openxmlformats.org/officeDocument/2006/relationships/hyperlink" Id="rId335"/>
    <Relationship TargetMode="External" Target="https://m.edsoo.ru/b8fb6391" Type="http://schemas.openxmlformats.org/officeDocument/2006/relationships/hyperlink" Id="rId336"/>
    <Relationship TargetMode="External" Target="https://m.edsoo.ru/5d159d35" Type="http://schemas.openxmlformats.org/officeDocument/2006/relationships/hyperlink" Id="rId337"/>
    <Relationship TargetMode="External" Target="https://m.edsoo.ru/a28026bd" Type="http://schemas.openxmlformats.org/officeDocument/2006/relationships/hyperlink" Id="rId338"/>
    <Relationship TargetMode="External" Target="https://m.edsoo.ru/89dc2d90" Type="http://schemas.openxmlformats.org/officeDocument/2006/relationships/hyperlink" Id="rId339"/>
    <Relationship TargetMode="External" Target="https://m.edsoo.ru/b100661a" Type="http://schemas.openxmlformats.org/officeDocument/2006/relationships/hyperlink" Id="rId340"/>
    <Relationship TargetMode="External" Target="https://m.edsoo.ru/42569ea1" Type="http://schemas.openxmlformats.org/officeDocument/2006/relationships/hyperlink" Id="rId341"/>
    <Relationship TargetMode="External" Target="https://m.edsoo.ru/b879fb3f" Type="http://schemas.openxmlformats.org/officeDocument/2006/relationships/hyperlink" Id="rId342"/>
    <Relationship TargetMode="External" Target="https://m.edsoo.ru/8b7ac737" Type="http://schemas.openxmlformats.org/officeDocument/2006/relationships/hyperlink" Id="rId343"/>
    <Relationship TargetMode="External" Target="https://m.edsoo.ru/63756c47" Type="http://schemas.openxmlformats.org/officeDocument/2006/relationships/hyperlink" Id="rId344"/>
    <Relationship TargetMode="External" Target="https://m.edsoo.ru/eb916f82" Type="http://schemas.openxmlformats.org/officeDocument/2006/relationships/hyperlink" Id="rId345"/>
    <Relationship TargetMode="External" Target="https://m.edsoo.ru/ec651eb8" Type="http://schemas.openxmlformats.org/officeDocument/2006/relationships/hyperlink" Id="rId346"/>
    <Relationship TargetMode="External" Target="https://m.edsoo.ru/c3dabe6e" Type="http://schemas.openxmlformats.org/officeDocument/2006/relationships/hyperlink" Id="rId347"/>
    <Relationship TargetMode="External" Target="https://m.edsoo.ru/1072021e" Type="http://schemas.openxmlformats.org/officeDocument/2006/relationships/hyperlink" Id="rId348"/>
    <Relationship TargetMode="External" Target="https://m.edsoo.ru/ad6ddeed" Type="http://schemas.openxmlformats.org/officeDocument/2006/relationships/hyperlink" Id="rId349"/>
    <Relationship TargetMode="External" Target="https://m.edsoo.ru/18f19f7c" Type="http://schemas.openxmlformats.org/officeDocument/2006/relationships/hyperlink" Id="rId350"/>
    <Relationship TargetMode="External" Target="https://m.edsoo.ru/e7d400f4" Type="http://schemas.openxmlformats.org/officeDocument/2006/relationships/hyperlink" Id="rId351"/>
    <Relationship TargetMode="External" Target="https://m.edsoo.ru/b032fc4b" Type="http://schemas.openxmlformats.org/officeDocument/2006/relationships/hyperlink" Id="rId352"/>
    <Relationship TargetMode="External" Target="https://m.edsoo.ru/4e31b507" Type="http://schemas.openxmlformats.org/officeDocument/2006/relationships/hyperlink" Id="rId353"/>
    <Relationship TargetMode="External" Target="https://m.edsoo.ru/2dfbafc5" Type="http://schemas.openxmlformats.org/officeDocument/2006/relationships/hyperlink" Id="rId354"/>
    <Relationship TargetMode="External" Target="https://m.edsoo.ru/3cca482e" Type="http://schemas.openxmlformats.org/officeDocument/2006/relationships/hyperlink" Id="rId355"/>
    <Relationship TargetMode="External" Target="https://m.edsoo.ru/32a4d1a0" Type="http://schemas.openxmlformats.org/officeDocument/2006/relationships/hyperlink" Id="rId356"/>
    <Relationship TargetMode="External" Target="https://m.edsoo.ru/ed440ca8" Type="http://schemas.openxmlformats.org/officeDocument/2006/relationships/hyperlink" Id="rId357"/>
    <Relationship TargetMode="External" Target="https://m.edsoo.ru/c63f7c10" Type="http://schemas.openxmlformats.org/officeDocument/2006/relationships/hyperlink" Id="rId358"/>
    <Relationship TargetMode="External" Target="https://m.edsoo.ru/1d36b5b1" Type="http://schemas.openxmlformats.org/officeDocument/2006/relationships/hyperlink" Id="rId359"/>
    <Relationship TargetMode="External" Target="https://m.edsoo.ru/3bf0def9" Type="http://schemas.openxmlformats.org/officeDocument/2006/relationships/hyperlink" Id="rId360"/>
    <Relationship TargetMode="External" Target="https://m.edsoo.ru/71453ee6" Type="http://schemas.openxmlformats.org/officeDocument/2006/relationships/hyperlink" Id="rId361"/>
    <Relationship TargetMode="External" Target="https://m.edsoo.ru/3d40077a" Type="http://schemas.openxmlformats.org/officeDocument/2006/relationships/hyperlink" Id="rId362"/>
    <Relationship TargetMode="External" Target="https://m.edsoo.ru/3b4c06ae" Type="http://schemas.openxmlformats.org/officeDocument/2006/relationships/hyperlink" Id="rId363"/>
    <Relationship TargetMode="External" Target="https://m.edsoo.ru/053e2248" Type="http://schemas.openxmlformats.org/officeDocument/2006/relationships/hyperlink" Id="rId364"/>
    <Relationship TargetMode="External" Target="https://m.edsoo.ru/d6310bfd" Type="http://schemas.openxmlformats.org/officeDocument/2006/relationships/hyperlink" Id="rId365"/>
    <Relationship TargetMode="External" Target="https://m.edsoo.ru/5e2bb83d" Type="http://schemas.openxmlformats.org/officeDocument/2006/relationships/hyperlink" Id="rId366"/>
    <Relationship TargetMode="External" Target="https://m.edsoo.ru/96a7a2dd" Type="http://schemas.openxmlformats.org/officeDocument/2006/relationships/hyperlink" Id="rId367"/>
    <Relationship TargetMode="External" Target="https://m.edsoo.ru/52ad1603" Type="http://schemas.openxmlformats.org/officeDocument/2006/relationships/hyperlink" Id="rId368"/>
    <Relationship TargetMode="External" Target="https://m.edsoo.ru/5bec1c65" Type="http://schemas.openxmlformats.org/officeDocument/2006/relationships/hyperlink" Id="rId369"/>
    <Relationship TargetMode="External" Target="https://m.edsoo.ru/f7c59d38" Type="http://schemas.openxmlformats.org/officeDocument/2006/relationships/hyperlink" Id="rId370"/>
    <Relationship TargetMode="External" Target="https://m.edsoo.ru/1f511654" Type="http://schemas.openxmlformats.org/officeDocument/2006/relationships/hyperlink" Id="rId371"/>
    <Relationship TargetMode="External" Target="https://m.edsoo.ru/905c5ce0" Type="http://schemas.openxmlformats.org/officeDocument/2006/relationships/hyperlink" Id="rId372"/>
    <Relationship TargetMode="External" Target="https://m.edsoo.ru/2bffb94c" Type="http://schemas.openxmlformats.org/officeDocument/2006/relationships/hyperlink" Id="rId37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