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7513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№5 г.Волгодонска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1361887)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9751359" w:id="1"/>
    <w:p>
      <w:pPr>
        <w:sectPr>
          <w:pgSz w:w="11906" w:h="16383" w:orient="portrait"/>
        </w:sectPr>
      </w:pPr>
    </w:p>
    <w:bookmarkEnd w:id="1"/>
    <w:bookmarkEnd w:id="0"/>
    <w:bookmarkStart w:name="block-975136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9751360" w:id="5"/>
    <w:p>
      <w:pPr>
        <w:sectPr>
          <w:pgSz w:w="11906" w:h="16383" w:orient="portrait"/>
        </w:sectPr>
      </w:pPr>
    </w:p>
    <w:bookmarkEnd w:id="5"/>
    <w:bookmarkEnd w:id="2"/>
    <w:bookmarkStart w:name="block-9751361"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9751361" w:id="9"/>
    <w:p>
      <w:pPr>
        <w:sectPr>
          <w:pgSz w:w="11906" w:h="16383" w:orient="portrait"/>
        </w:sectPr>
      </w:pPr>
    </w:p>
    <w:bookmarkEnd w:id="9"/>
    <w:bookmarkEnd w:id="6"/>
    <w:bookmarkStart w:name="block-9751358"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9751358" w:id="13"/>
    <w:p>
      <w:pPr>
        <w:sectPr>
          <w:pgSz w:w="11906" w:h="16383" w:orient="portrait"/>
        </w:sectPr>
      </w:pPr>
    </w:p>
    <w:bookmarkEnd w:id="13"/>
    <w:bookmarkEnd w:id="10"/>
    <w:bookmarkStart w:name="block-975136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9751362" w:id="15"/>
    <w:p>
      <w:pPr>
        <w:sectPr>
          <w:pgSz w:w="16383" w:h="11906" w:orient="landscape"/>
        </w:sectPr>
      </w:pPr>
    </w:p>
    <w:bookmarkEnd w:id="15"/>
    <w:bookmarkEnd w:id="14"/>
    <w:bookmarkStart w:name="block-975136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751363" w:id="17"/>
    <w:p>
      <w:pPr>
        <w:sectPr>
          <w:pgSz w:w="16383" w:h="11906" w:orient="landscape"/>
        </w:sectPr>
      </w:pPr>
    </w:p>
    <w:bookmarkEnd w:id="17"/>
    <w:bookmarkEnd w:id="16"/>
    <w:bookmarkStart w:name="block-975136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75136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