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992741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СШ №5 г.Волгодонска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И.В.Усова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7632452)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59927410" w:id="1"/>
    <w:p>
      <w:pPr>
        <w:sectPr>
          <w:pgSz w:w="11906" w:h="16383" w:orient="portrait"/>
        </w:sectPr>
      </w:pPr>
    </w:p>
    <w:bookmarkEnd w:id="1"/>
    <w:bookmarkEnd w:id="0"/>
    <w:bookmarkStart w:name="block-59927409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bookmarkStart w:name="b3c9237e-6172-48ee-b1c7-f6774da89513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bookmarkStart w:name="block-59927409" w:id="4"/>
    <w:p>
      <w:pPr>
        <w:sectPr>
          <w:pgSz w:w="11906" w:h="16383" w:orient="portrait"/>
        </w:sectPr>
      </w:pPr>
    </w:p>
    <w:bookmarkEnd w:id="4"/>
    <w:bookmarkEnd w:id="2"/>
    <w:bookmarkStart w:name="block-59927405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59927405" w:id="6"/>
    <w:p>
      <w:pPr>
        <w:sectPr>
          <w:pgSz w:w="11906" w:h="16383" w:orient="portrait"/>
        </w:sectPr>
      </w:pPr>
    </w:p>
    <w:bookmarkEnd w:id="6"/>
    <w:bookmarkEnd w:id="5"/>
    <w:bookmarkStart w:name="block-59927406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8"/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59927406" w:id="9"/>
    <w:p>
      <w:pPr>
        <w:sectPr>
          <w:pgSz w:w="11906" w:h="16383" w:orient="portrait"/>
        </w:sectPr>
      </w:pPr>
    </w:p>
    <w:bookmarkEnd w:id="9"/>
    <w:bookmarkEnd w:id="7"/>
    <w:bookmarkStart w:name="block-59927407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9927407" w:id="11"/>
    <w:p>
      <w:pPr>
        <w:sectPr>
          <w:pgSz w:w="16383" w:h="11906" w:orient="landscape"/>
        </w:sectPr>
      </w:pPr>
    </w:p>
    <w:bookmarkEnd w:id="11"/>
    <w:bookmarkEnd w:id="10"/>
    <w:bookmarkStart w:name="block-59927408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9927408" w:id="13"/>
    <w:p>
      <w:pPr>
        <w:sectPr>
          <w:pgSz w:w="16383" w:h="11906" w:orient="landscape"/>
        </w:sectPr>
      </w:pPr>
    </w:p>
    <w:bookmarkEnd w:id="13"/>
    <w:bookmarkEnd w:id="12"/>
    <w:bookmarkStart w:name="block-59927414" w:id="14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199" w:after="199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98"/>
        <w:gridCol w:w="10899"/>
      </w:tblGrid>
      <w:tr>
        <w:trPr>
          <w:trHeight w:val="79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3"/>
        <w:gridCol w:w="11103"/>
      </w:tblGrid>
      <w:tr>
        <w:trPr>
          <w:trHeight w:val="11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00"/>
        <w:gridCol w:w="11101"/>
      </w:tblGrid>
      <w:tr>
        <w:trPr>
          <w:trHeight w:val="7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>
        <w:trPr>
          <w:trHeight w:val="166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случайной величине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распределении вероятностей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bookmarkStart w:name="block-59927414" w:id="15"/>
    <w:p>
      <w:pPr>
        <w:sectPr>
          <w:pgSz w:w="11906" w:h="16383" w:orient="portrait"/>
        </w:sectPr>
      </w:pPr>
    </w:p>
    <w:bookmarkEnd w:id="15"/>
    <w:bookmarkEnd w:id="14"/>
    <w:bookmarkStart w:name="block-59927415" w:id="16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6"/>
        <w:gridCol w:w="11135"/>
      </w:tblGrid>
      <w:tr>
        <w:trPr>
          <w:trHeight w:val="40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8"/>
        <w:gridCol w:w="11133"/>
      </w:tblGrid>
      <w:tr>
        <w:trPr>
          <w:trHeight w:val="40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9"/>
        <w:gridCol w:w="11782"/>
      </w:tblGrid>
      <w:tr>
        <w:trPr>
          <w:trHeight w:val="4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и число 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>
      <w:pPr>
        <w:spacing w:before="0" w:after="0"/>
        <w:ind w:left="120"/>
        <w:jc w:val="left"/>
      </w:pPr>
    </w:p>
    <w:bookmarkStart w:name="block-59927415" w:id="17"/>
    <w:p>
      <w:pPr>
        <w:sectPr>
          <w:pgSz w:w="11906" w:h="16383" w:orient="portrait"/>
        </w:sectPr>
      </w:pPr>
    </w:p>
    <w:bookmarkEnd w:id="17"/>
    <w:bookmarkEnd w:id="16"/>
    <w:bookmarkStart w:name="block-59927411" w:id="18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42"/>
        <w:gridCol w:w="11159"/>
      </w:tblGrid>
      <w:tr>
        <w:trPr>
          <w:trHeight w:val="525" w:hRule="atLeast"/>
          <w:trHeight w:val="144" w:hRule="atLeast"/>
        </w:trPr>
        <w:tc>
          <w:tcPr>
            <w:tcW w:w="163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bookmarkStart w:name="block-59927411" w:id="19"/>
    <w:p>
      <w:pPr>
        <w:sectPr>
          <w:pgSz w:w="11906" w:h="16383" w:orient="portrait"/>
        </w:sectPr>
      </w:pPr>
    </w:p>
    <w:bookmarkEnd w:id="19"/>
    <w:bookmarkEnd w:id="18"/>
    <w:bookmarkStart w:name="block-59927412" w:id="20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МАТЕМАТИКЕ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626"/>
        <w:gridCol w:w="11875"/>
      </w:tblGrid>
      <w:tr>
        <w:trPr>
          <w:trHeight w:val="285" w:hRule="atLeast"/>
          <w:trHeight w:val="144" w:hRule="atLeast"/>
        </w:trPr>
        <w:tc>
          <w:tcPr>
            <w:tcW w:w="1138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Арифметические операции с рациональными числами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(выражения с переменными)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660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фигуры и их свойства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геометрических величин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Векторы на плоскости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0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0" w:after="0"/>
        <w:ind w:left="120"/>
        <w:jc w:val="left"/>
      </w:pPr>
    </w:p>
    <w:bookmarkStart w:name="block-59927412" w:id="21"/>
    <w:p>
      <w:pPr>
        <w:sectPr>
          <w:pgSz w:w="11906" w:h="16383" w:orient="portrait"/>
        </w:sectPr>
      </w:pPr>
    </w:p>
    <w:bookmarkEnd w:id="21"/>
    <w:bookmarkEnd w:id="20"/>
    <w:bookmarkStart w:name="block-59927413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9927413" w:id="23"/>
    <w:p>
      <w:pPr>
        <w:sectPr>
          <w:pgSz w:w="11906" w:h="16383" w:orient="portrait"/>
        </w:sectPr>
      </w:pPr>
    </w:p>
    <w:bookmarkEnd w:id="23"/>
    <w:bookmarkEnd w:id="2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